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ACJC/436/2023 vom 28. März 2023</w:t>
      </w:r>
    </w:p>
    <w:p>
      <w:r>
        <w:t>GE Cour de justice, 2023-03-28, FR</w:t>
      </w:r>
    </w:p>
    <w:p>
      <w:r>
        <w:rPr>
          <w:b/>
        </w:rPr>
        <w:t xml:space="preserve">Quelle: </w:t>
      </w:r>
      <w:r>
        <w:t>https://mcp.opencaselaw.ch/entscheid/ge_gerichte_ACJC_436_2023</w:t>
      </w:r>
    </w:p>
    <w:p>
      <w:r>
        <w:t>FR: GE_GERICHTE ACJC/436/2023 du 28 mars 2023</w:t>
      </w:r>
    </w:p>
    <w:p>
      <w:r>
        <w:t>IT: GE_GERICHTE ACJC/436/2023 del 28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 mars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C/787/2023 ACJC/436/2023 DU MARDI 28 MARS 2023 Vu la requête déposée le 20 janvier 2023 par B______; Vu le jugement JTPI/2713/2023 du 2 mars 2023 prononçant la faillite de A______ (ch. 1 du dispositif); Vu le recours contre ledit jugement formé le 10 mars 2023 par A______, dans le délai et la forme prescrits par l'art. 321 al. 1 et 2 CPC; Vu le paiement de la dette, intérêts et frais compris du 10 janvier 2023, soit antérieurement au dépôt de la requête de faillite; Que le jugement sera dès lors annulé, et les frais de première instance, de 150 fr., seront laissés à la charge de B______, compensés avec l'avance de frais acquise à l'Etat de Genève;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jugement de faillite N° JTPI/2713/2023 rendu par le Tribunal de première instance le 2 mars 2023 dans la cause C/787/2023-10 SFC (poursuite N° 1______). Laisse les frais de première instance, arrêtés à 150 fr., à la charge de B______. Arrête les frais judiciaires de recours, à 220 fr., et dit qu'ils sont compensés avec l'avance de frais de même montant fournie par la partie recourante, qui reste acquise à l'Etat de Genève. Condamne la partie intimée à les verser à la partie recourante qui en a fait l'avance. Siégeant : Madame Nathalie LANDRY-BARTHE, présidente; Monsieur Ivo BUETTI,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