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ACJC/406/2022 vom 16. März 2022</w:t>
      </w:r>
    </w:p>
    <w:p>
      <w:r>
        <w:t>GE Cour de justice, 2022-03-16, FR</w:t>
      </w:r>
    </w:p>
    <w:p>
      <w:r>
        <w:rPr>
          <w:b/>
        </w:rPr>
        <w:t xml:space="preserve">Quelle: </w:t>
      </w:r>
      <w:r>
        <w:t>https://mcp.opencaselaw.ch/entscheid/ge_gerichte_ACJC_406_2022</w:t>
      </w:r>
    </w:p>
    <w:p>
      <w:r>
        <w:t>FR: GE_GERICHTE ACJC/406/2022 du 16 mars 2022</w:t>
      </w:r>
    </w:p>
    <w:p>
      <w:r>
        <w:t>IT: GE_GERICHTE ACJC/406/2022 del 16 marzo 2022</w:t>
      </w:r>
    </w:p>
    <w:p>
      <w:pPr>
        <w:pStyle w:val="Heading2"/>
      </w:pPr>
      <w:r>
        <w:t>Volltext</w:t>
      </w:r>
    </w:p>
    <w:p>
      <w:r>
        <w:t>Le présent arrêt est communiqué aux parties, par plis recommandés du 23 mars 2022.</w:t>
      </w:r>
    </w:p>
    <w:p>
      <w:r>
        <w:t>REPUBLIQUE ET</w:t>
      </w:r>
    </w:p>
    <w:p>
      <w:r>
        <w:t>CANTON DE GENEVE POUVOIR JUDICIAIRE C/16020/2021 ACJC/406/2022 ARRÊT DE LA COUR DE JUSTICE Chambre civile DU MERCREDI 16 MARS 2022</w:t>
      </w:r>
    </w:p>
    <w:p>
      <w:r>
        <w:t>Entre Monsieur A______, domicilié ______, appelant d'une ordonnance rendue par la 15ème Chambre du Tribunal de première instance de ce canton le 22 décembre 2021, comparant par Me Igor ZACHARIA, avocat, rue De-Beaumont 3, case postale 24, 1211 Genève 12, en l'étude duquel il fait élection de domicile, et Madame B______, domiciliée ______, intimée, comparant en personne.</w:t>
      </w:r>
    </w:p>
    <w:p>
      <w:r>
        <w:t>- 2/3 -</w:t>
      </w:r>
    </w:p>
    <w:p>
      <w:r>
        <w:t>C/16020/2021 Vu, EN FAIT, l'ordonnance OTPI/967/2021 rendue par le Tribunal de première instance le 22 décembre 2021 dans la cause C/16020/2021; Vu l'appel formé le 3 janvier 2022 par A______ contre l'ordonnance précitée; Attendu que, par courrier déposé au greffe universel du Pouvoir judiciaire le 17 février 2022, l’appelant a déclaré retirer son appel; Considérant, EN DROIT, qu'une transaction, un acquiescement ou un désistement d'action a les effets d'une décision entrée en force (art. 241 al. 2 CPC); Que dans un tel cas, l'autorité saisie raye l'affaire du rôle (art. 241 al. 3 CPC); Qu'il sera dès lors pris acte du retrait de l'appel et la cause sera rayée du rôle; Qu'aucun acte d'instruction n'ayant été effectué, il est renoncé à la perception de frais judiciaires d'appel (art. 7 al. 2 RTFMC). * * * * *</w:t>
      </w:r>
    </w:p>
    <w:p>
      <w:r>
        <w:t>- 3/3 -</w:t>
      </w:r>
    </w:p>
    <w:p>
      <w:r>
        <w:t>C/16020/2021 PAR CES MOTIFS, La Chambre civile : Prend acte du retrait de l'appel formé par A______ le 3 janvier 2022 contre l'ordonnance OTPI/967/2021 rendue le 22 décembre 2021 par le Tribunal de première instance dans la cause C/16020/2021. Dit qu'il n'y a pas lieu à perception de frais judiciaires d'appel. Raye la cause du rôle. Siégeant : Madame Paola CAMPOMAGNANI, présidente; Monsieur Laurent RIEBEN, Madame Ursula ZEHETBAUER GHAVAMI, juges; Madame Camille LESTEVEN, greffière.</w:t>
      </w:r>
    </w:p>
    <w:p>
      <w:r>
        <w:t>La présidente : Paola CAMPOMAGNANI</w:t>
      </w:r>
    </w:p>
    <w:p>
      <w:r>
        <w:t>La greffière : Camille LESTEVEN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