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ACJC/364/2023 vom 13. März 2023</w:t>
      </w:r>
    </w:p>
    <w:p>
      <w:r>
        <w:t>GE Cour de justice, 2023-03-13, FR</w:t>
      </w:r>
    </w:p>
    <w:p>
      <w:r>
        <w:rPr>
          <w:b/>
        </w:rPr>
        <w:t xml:space="preserve">Quelle: </w:t>
      </w:r>
      <w:r>
        <w:t>https://mcp.opencaselaw.ch/entscheid/ge_gerichte_ACJC_364_2023</w:t>
      </w:r>
    </w:p>
    <w:p>
      <w:r>
        <w:t>FR: GE_GERICHTE ACJC/364/2023 du 13 mars 2023</w:t>
      </w:r>
    </w:p>
    <w:p>
      <w:r>
        <w:t>IT: GE_GERICHTE ACJC/364/2023 del 13 marzo 2023</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t>- 3/5 -</w:t>
      </w:r>
    </w:p>
    <w:p>
      <w:r>
        <w:t>C/17999/2022</w:t>
      </w:r>
    </w:p>
    <w:p>
      <w:r>
        <w:rPr>
          <w:b/>
        </w:rPr>
        <w:t>E. 1.2</w:t>
      </w:r>
    </w:p>
    <w:p>
      <w:r>
        <w:t>Formé selon la forme et dans le délai prévus par la loi (art. 321 al. 1 et</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avait été imparti par la Cour et servent à établir que la dette a été payée ainsi que sa solvabilité.</w:t>
      </w:r>
    </w:p>
    <w:p>
      <w:r>
        <w:rPr>
          <w:b/>
        </w:rPr>
        <w:t>E. 2</w:t>
      </w:r>
    </w:p>
    <w:p>
      <w:r>
        <w:t>CPC), le recours est recevable.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w:t>
      </w:r>
    </w:p>
    <w:p>
      <w:r>
        <w:t>- 4/5 -</w:t>
      </w:r>
    </w:p>
    <w:p>
      <w:r>
        <w:t>C/17999/2022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le recourant a rendu sa solvabilité vraisemblable. En effet, il a versé des montants non négligeables pour payer toutes ses dettes en novembre 2022 et en janvier 2023 et il ne fait plus l’objet de poursuites en cours. Le recours doit dès lors être admis et le prononcé de la faillite annulé.</w:t>
      </w:r>
    </w:p>
    <w:p>
      <w:r>
        <w:rPr>
          <w:b/>
        </w:rPr>
        <w:t>E. 3</w:t>
      </w:r>
    </w:p>
    <w:p>
      <w:r>
        <w:t>Dans la mesure où le paiement de l'entier de la dette est intervenu après le dépôt de la requête de faillite, il se justifie de laisser à la charge du recourant les frais et dépens de première et seconde instance (art. 106 al. 1 CPC). Les frais du recours seront arrêtés à 220 fr. et compensés avec l'avance de frais déjà effectuée qui reste acquise à l'Etat de Genève (art. 52 et 61 al. 1 OELP, art. 111 al. 1 CPC). Il ne sera pas alloué de dépens à l'intimée qui n'a pas répondu au recours (art. 95 al. 3 let. c CPC). * * * * *</w:t>
      </w:r>
    </w:p>
    <w:p>
      <w:r>
        <w:t>- 5/5 -</w:t>
      </w:r>
    </w:p>
    <w:p>
      <w:r>
        <w:t>C/17999/2022 PAR CES MOTIFS, La Chambre civile : A la forme : Déclare recevable le recours interjeté par A______ contre le jugement JTPI/284/2023 rendu le 9 janvier 2023 par le Tribunal de première instance dans la cause C/17999/2022-19 SFC. Au fond : Annule le chiffre 1 du dispositif du jugement précité. Rejette la requête de faillite formée par B______ ASSURANCE MALADIE le 20 septembre 2022. Confirme ledit jugement pour le surplus. Déboute les parties de toutes autres conclusions. Sur les frais : Arrête les frais judiciaires de recours à 220 fr., les met à la charge de A______ et dit qu'ils sont compensés avec l'avance fournie, qui reste acquise à l'Etat de Genève. Dit qu'il n'est pas alloué de dépens de recours. Siégeant : Monsieur Laurent RIEBEN, président; Monsieur Ivo BUETTI, Madame Fabienne GEISINGER-MARIETHOZ, juges; Madame Marie-Pierre GROSJEAN, greffière. 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