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ACJC/35/2007 vom 19. Januar 2007</w:t>
      </w:r>
    </w:p>
    <w:p>
      <w:r>
        <w:t>GE Cour de justice, 2007-01-19, DE</w:t>
      </w:r>
    </w:p>
    <w:p>
      <w:r>
        <w:rPr>
          <w:b/>
        </w:rPr>
        <w:t xml:space="preserve">Quelle: </w:t>
      </w:r>
      <w:r>
        <w:t>https://mcp.opencaselaw.ch/entscheid/ge_gerichte_ACJC_35_2007</w:t>
      </w:r>
    </w:p>
    <w:p>
      <w:r>
        <w:t>FR: GE_GERICHTE ACJC/35/2007 du 19 janvier 2007</w:t>
      </w:r>
    </w:p>
    <w:p>
      <w:r>
        <w:t>IT: GE_GERICHTE ACJC/35/2007 del 19 gennaio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#$%"&amp;%'(%) &amp;)&amp; *' # $</w:t>
      </w:r>
    </w:p>
    <w:p>
      <w:r>
        <w:t>+</w:t>
      </w:r>
    </w:p>
    <w:p>
      <w:r>
        <w:t>! " !</w:t>
      </w:r>
    </w:p>
    <w:p>
      <w:r>
        <w:t>#$$$$$$, - ./01111111111234,</w:t>
      </w:r>
    </w:p>
    <w:p>
      <w:r>
        <w:t>56/</w:t>
      </w:r>
    </w:p>
    <w:p>
      <w:r>
        <w:t>#7 8"8 .</w:t>
      </w:r>
    </w:p>
    <w:p>
      <w:r>
        <w:t>96:,</w:t>
      </w:r>
    </w:p>
    <w:p>
      <w:r>
        <w:t>;#/, + ,, +,</w:t>
      </w:r>
    </w:p>
    <w:p>
      <w:r>
        <w:t>99 ,</w:t>
      </w:r>
    </w:p>
    <w:p>
      <w:r>
        <w:t>$$$$$$,</w:t>
      </w:r>
    </w:p>
    <w:p>
      <w:r>
        <w:t>1111112(4, ,</w:t>
      </w:r>
    </w:p>
    <w:p>
      <w:r>
        <w:t>;#</w:t>
      </w:r>
    </w:p>
    <w:p>
      <w:r>
        <w:t>8 , + , ?@, A,(.+,= &gt;</w:t>
      </w:r>
    </w:p>
    <w:p>
      <w:r>
        <w:t>@B@</w:t>
      </w:r>
    </w:p>
    <w:p>
      <w:r>
        <w:t>#BB %</w:t>
      </w:r>
    </w:p>
    <w:p>
      <w:r>
        <w:t>6/ 96:, &gt;? 0(111111,"8</w:t>
      </w:r>
    </w:p>
    <w:p>
      <w:r>
        <w:t>.</w:t>
      </w:r>
    </w:p>
    <w:p>
      <w:r>
        <w:t>8 .</w:t>
      </w:r>
    </w:p>
    <w:p>
      <w:r>
        <w:t>/ #111111 5</w:t>
      </w:r>
    </w:p>
    <w:p>
      <w:r>
        <w:t>, - 5&gt;</w:t>
      </w:r>
    </w:p>
    <w:p>
      <w:r>
        <w:t>&gt; # , (111111</w:t>
      </w:r>
    </w:p>
    <w:p>
      <w:r>
        <w:t>6/ 0</w:t>
      </w:r>
    </w:p>
    <w:p>
      <w:r>
        <w:t>0</w:t>
      </w:r>
    </w:p>
    <w:p>
      <w:r>
        <w:t>#1111110</w:t>
      </w:r>
    </w:p>
    <w:p>
      <w:r>
        <w:t>-5599&gt; + 0D.:89 #111111 0 &gt; 6/ &gt; +</w:t>
      </w:r>
    </w:p>
    <w:p>
      <w:r>
        <w:t>E &amp; (111111 &gt; 7 8</w:t>
      </w:r>
    </w:p>
    <w:p>
      <w:r>
        <w:t>8+ 8 5 , 5 , 5</w:t>
      </w:r>
    </w:p>
    <w:p>
      <w:r>
        <w:t>, 5 &gt; '111111 7 '111111, 7 5 &gt;&gt;</w:t>
      </w:r>
    </w:p>
    <w:p>
      <w:r>
        <w:t>&gt;</w:t>
      </w:r>
    </w:p>
    <w:p>
      <w:r>
        <w:t>/ + '111111 F111111 /</w:t>
      </w:r>
    </w:p>
    <w:p>
      <w:r>
        <w:t>&gt; #111111 - + ./ 0 G7</w:t>
      </w:r>
    </w:p>
    <w:p>
      <w:r>
        <w:t>0(.+, 8 5 58</w:t>
      </w:r>
    </w:p>
    <w:p>
      <w:r>
        <w:t>'&amp; (111111 + 8 5 /</w:t>
      </w:r>
    </w:p>
    <w:p>
      <w:r>
        <w:t>(111111</w:t>
      </w:r>
    </w:p>
    <w:p>
      <w:r>
        <w:t>#1111110&gt;&gt; &gt;</w:t>
      </w:r>
    </w:p>
    <w:p>
      <w:r>
        <w:t>- &gt; F /</w:t>
      </w:r>
    </w:p>
    <w:p>
      <w:r>
        <w:t>8 &gt;</w:t>
      </w:r>
    </w:p>
    <w:p>
      <w:r>
        <w:t>/</w:t>
      </w:r>
    </w:p>
    <w:p>
      <w:r>
        <w:t>= + ,</w:t>
      </w:r>
    </w:p>
    <w:p>
      <w:r>
        <w:t>8</w:t>
      </w:r>
    </w:p>
    <w:p>
      <w:r>
        <w:t>+ +</w:t>
      </w:r>
    </w:p>
    <w:p>
      <w:r>
        <w:t>8</w:t>
      </w:r>
    </w:p>
    <w:p>
      <w:r>
        <w:t>+ 0 .</w:t>
      </w:r>
    </w:p>
    <w:p>
      <w:r>
        <w:t>/ + / 50 &gt;</w:t>
      </w:r>
    </w:p>
    <w:p>
      <w:r>
        <w:t>5 86 0</w:t>
      </w:r>
    </w:p>
    <w:p>
      <w:r>
        <w:t>5 +,+ , 8</w:t>
      </w:r>
    </w:p>
    <w:p>
      <w:r>
        <w:t>+</w:t>
      </w:r>
    </w:p>
    <w:p>
      <w:r>
        <w:t>&gt; ,</w:t>
      </w:r>
    </w:p>
    <w:p>
      <w:r>
        <w:t>/ 5</w:t>
      </w:r>
    </w:p>
    <w:p>
      <w:r>
        <w:t>+ 0 7 /</w:t>
      </w:r>
    </w:p>
    <w:p>
      <w:r>
        <w:t>@9B@</w:t>
      </w:r>
    </w:p>
    <w:p>
      <w:r>
        <w:t>#BB H111111111 7 /+ (111111</w:t>
      </w:r>
    </w:p>
    <w:p>
      <w:r>
        <w:t>+</w:t>
      </w:r>
    </w:p>
    <w:p>
      <w:r>
        <w:t>+ #11111165 +8F , &gt;'111111 . +</w:t>
      </w:r>
    </w:p>
    <w:p>
      <w:r>
        <w:t>$ 9 8 &gt; 0</w:t>
      </w:r>
    </w:p>
    <w:p>
      <w:r>
        <w:t>&gt;</w:t>
      </w:r>
    </w:p>
    <w:p>
      <w:r>
        <w:t>.#1111115+ 05:5FI &amp; '111111 /</w:t>
      </w:r>
    </w:p>
    <w:p>
      <w:r>
        <w:t>5 &amp;111111 -</w:t>
      </w:r>
    </w:p>
    <w:p>
      <w:r>
        <w:t>'111111F111111, + .#111111 (111111</w:t>
      </w:r>
    </w:p>
    <w:p>
      <w:r>
        <w:t>&gt; + #111111 + /</w:t>
      </w:r>
    </w:p>
    <w:p>
      <w:r>
        <w:t>/ / '111111</w:t>
      </w:r>
    </w:p>
    <w:p>
      <w:r>
        <w:t>+ &amp;111111,</w:t>
      </w:r>
    </w:p>
    <w:p>
      <w:r>
        <w:t>0'111111F111111</w:t>
      </w:r>
    </w:p>
    <w:p>
      <w:r>
        <w:t>+ /</w:t>
      </w:r>
    </w:p>
    <w:p>
      <w:r>
        <w:t>/</w:t>
      </w:r>
    </w:p>
    <w:p>
      <w:r>
        <w:t>/ / '111111+#111111%$(111111</w:t>
      </w:r>
    </w:p>
    <w:p>
      <w:r>
        <w:t>+ 0 C / / '111111 F111111 + #111111%$ &amp;</w:t>
      </w:r>
    </w:p>
    <w:p>
      <w:r>
        <w:t>+ (111111, '111111111 &gt;</w:t>
      </w:r>
    </w:p>
    <w:p>
      <w:r>
        <w:t>0 #111111 7 5 /</w:t>
      </w:r>
    </w:p>
    <w:p>
      <w:r>
        <w:t>+</w:t>
      </w:r>
    </w:p>
    <w:p>
      <w:r>
        <w:t>5 H111111111, #111111 0 (111111 5</w:t>
      </w:r>
    </w:p>
    <w:p>
      <w:r>
        <w:t>$111111111,</w:t>
      </w:r>
    </w:p>
    <w:p>
      <w:r>
        <w:t>0 *-,</w:t>
      </w:r>
    </w:p>
    <w:p>
      <w:r>
        <w:t>&gt;</w:t>
      </w:r>
    </w:p>
    <w:p>
      <w:r>
        <w:t>8</w:t>
      </w:r>
    </w:p>
    <w:p>
      <w:r>
        <w:t>5 8/ 07</w:t>
      </w:r>
    </w:p>
    <w:p>
      <w:r>
        <w:t>$111111111 &gt;</w:t>
      </w:r>
    </w:p>
    <w:p>
      <w:r>
        <w:t>J</w:t>
      </w:r>
    </w:p>
    <w:p>
      <w:r>
        <w:t>8 8/ J J#'&amp;J $111111111</w:t>
      </w:r>
    </w:p>
    <w:p>
      <w:r>
        <w:t>+ E JF % J &gt;&gt;</w:t>
      </w:r>
    </w:p>
    <w:p>
      <w:r>
        <w:t>&amp; 2 8 K &gt;&gt; 40 FI,LD, JF F8 % J &gt;&gt;</w:t>
      </w:r>
    </w:p>
    <w:p>
      <w:r>
        <w:t>&amp;0 FID, J % J &gt;&gt;</w:t>
      </w:r>
    </w:p>
    <w:p>
      <w:r>
        <w:t>&amp;0 FI / 9 9,D 8 +</w:t>
      </w:r>
    </w:p>
    <w:p>
      <w:r>
        <w:t>. M , 7 JF F8 % J +</w:t>
      </w:r>
    </w:p>
    <w:p>
      <w:r>
        <w:t>@LB@</w:t>
      </w:r>
    </w:p>
    <w:p>
      <w:r>
        <w:t>#BB 5 $111111 "' / &amp;'111111"', &gt; .,@</w:t>
      </w:r>
    </w:p>
    <w:p>
      <w:r>
        <w:t>111111111$%N &amp;</w:t>
      </w:r>
    </w:p>
    <w:p>
      <w:r>
        <w:t>:6</w:t>
      </w:r>
    </w:p>
    <w:p>
      <w:r>
        <w:t>&gt;</w:t>
      </w:r>
    </w:p>
    <w:p>
      <w:r>
        <w:t>8</w:t>
      </w:r>
    </w:p>
    <w:p>
      <w:r>
        <w:t>7</w:t>
      </w:r>
    </w:p>
    <w:p>
      <w:r>
        <w:t>K / H111111111 5+ / 0$111111111F H111111111,5 / 5 - + C</w:t>
      </w:r>
    </w:p>
    <w:p>
      <w:r>
        <w:t>O J#'&amp;J</w:t>
      </w:r>
    </w:p>
    <w:p>
      <w:r>
        <w:t>0 0 '111111F111111 #5</w:t>
      </w:r>
    </w:p>
    <w:p>
      <w:r>
        <w:t>,</w:t>
      </w:r>
    </w:p>
    <w:p>
      <w:r>
        <w:t>JF F8 % J</w:t>
      </w:r>
    </w:p>
    <w:p>
      <w:r>
        <w:t>F&gt; P 50</w:t>
      </w:r>
    </w:p>
    <w:p>
      <w:r>
        <w:t>,</w:t>
      </w:r>
    </w:p>
    <w:p>
      <w:r>
        <w:t>5</w:t>
      </w:r>
    </w:p>
    <w:p>
      <w:r>
        <w:t>+ (111111</w:t>
      </w:r>
    </w:p>
    <w:p>
      <w:r>
        <w:t>, 55 .0 &gt; ,</w:t>
      </w:r>
    </w:p>
    <w:p>
      <w:r>
        <w:t>5 $$ 0 &amp; / D,5</w:t>
      </w:r>
    </w:p>
    <w:p>
      <w:r>
        <w:t>&gt; 5</w:t>
      </w:r>
    </w:p>
    <w:p>
      <w:r>
        <w:t>8 H111111111</w:t>
      </w:r>
    </w:p>
    <w:p>
      <w:r>
        <w:t>+</w:t>
      </w:r>
    </w:p>
    <w:p>
      <w:r>
        <w:t>$111111 "' 8 111111111 $%N &gt; +</w:t>
      </w:r>
    </w:p>
    <w:p>
      <w:r>
        <w:t>$111111111 J&amp;&gt;&gt;/ ; J JF8 $/ J 0$111111111 F , 5</w:t>
      </w:r>
    </w:p>
    <w:p>
      <w:r>
        <w:t>0</w:t>
      </w:r>
    </w:p>
    <w:p>
      <w:r>
        <w:t>JF F8 % J Q +</w:t>
      </w:r>
    </w:p>
    <w:p>
      <w:r>
        <w:t>9 ;111111 / 6 0 , 0</w:t>
      </w:r>
    </w:p>
    <w:p>
      <w:r>
        <w:t>+ + + 7</w:t>
      </w:r>
    </w:p>
    <w:p>
      <w:r>
        <w:t>&gt;</w:t>
      </w:r>
    </w:p>
    <w:p>
      <w:r>
        <w:t>#7</w:t>
      </w:r>
    </w:p>
    <w:p>
      <w:r>
        <w:t>5 5 8 57 &gt;</w:t>
      </w:r>
    </w:p>
    <w:p>
      <w:r>
        <w:t>+ ,</w:t>
      </w:r>
    </w:p>
    <w:p>
      <w:r>
        <w:t>&gt;$111111"',@ 0</w:t>
      </w:r>
    </w:p>
    <w:p>
      <w:r>
        <w:t>50/ / 5 + 8 8 0</w:t>
      </w:r>
    </w:p>
    <w:p>
      <w:r>
        <w:t>+</w:t>
      </w:r>
    </w:p>
    <w:p>
      <w:r>
        <w:t>5 / 8</w:t>
      </w:r>
    </w:p>
    <w:p>
      <w:r>
        <w:t>JF F8 % J JF % J . - $ JF8 $/ J, +</w:t>
      </w:r>
    </w:p>
    <w:p>
      <w:r>
        <w:t>&gt;&gt;</w:t>
      </w:r>
    </w:p>
    <w:p>
      <w:r>
        <w:t>.&gt; . &gt;&gt; + 05 7</w:t>
      </w:r>
    </w:p>
    <w:p>
      <w:r>
        <w:t>, 5+</w:t>
      </w:r>
    </w:p>
    <w:p>
      <w:r>
        <w:t>&gt;</w:t>
      </w:r>
    </w:p>
    <w:p>
      <w:r>
        <w:t>5 , JF F8 % J</w:t>
      </w:r>
    </w:p>
    <w:p>
      <w:r>
        <w:t>8 JF % J</w:t>
      </w:r>
    </w:p>
    <w:p>
      <w:r>
        <w:t>$ -JF8 $/ J,'111111111 (111111 :6 0 $111111111, 8 111111111 $%N,</w:t>
      </w:r>
    </w:p>
    <w:p>
      <w:r>
        <w:t>&gt;&gt;</w:t>
      </w:r>
    </w:p>
    <w:p>
      <w:r>
        <w:t>. -</w:t>
      </w:r>
    </w:p>
    <w:p>
      <w:r>
        <w:t>JF F8 % J</w:t>
      </w:r>
    </w:p>
    <w:p>
      <w:r>
        <w:t>9 #</w:t>
      </w:r>
    </w:p>
    <w:p>
      <w:r>
        <w:t>+ &gt; $111111111 6 0 &gt; , 5</w:t>
      </w:r>
    </w:p>
    <w:p>
      <w:r>
        <w:t>8/ 5</w:t>
      </w:r>
    </w:p>
    <w:p>
      <w:r>
        <w:t>/</w:t>
      </w:r>
    </w:p>
    <w:p>
      <w:r>
        <w:t>, 5 8 5+ 8 ,</w:t>
      </w:r>
    </w:p>
    <w:p>
      <w:r>
        <w:t>+ +5</w:t>
      </w:r>
    </w:p>
    <w:p>
      <w:r>
        <w:t>/</w:t>
      </w:r>
    </w:p>
    <w:p>
      <w:r>
        <w:t>%&amp;</w:t>
      </w:r>
    </w:p>
    <w:p>
      <w:r>
        <w:t>C Q + E5L?5?::FI 5 (111111</w:t>
      </w:r>
    </w:p>
    <w:p>
      <w:r>
        <w:t>5 &gt; $111111"' (&amp; $</w:t>
      </w:r>
    </w:p>
    <w:p>
      <w:r>
        <w:t>$111111111,#111111 &gt; L C +&gt;</w:t>
      </w:r>
    </w:p>
    <w:p>
      <w:r>
        <w:t>5+ $111111"'</w:t>
      </w:r>
    </w:p>
    <w:p>
      <w:r>
        <w:t>8 0#111111,'1111111115 $111111 "' 5 + 5 + :D</w:t>
      </w:r>
    </w:p>
    <w:p>
      <w:r>
        <w:t>,: 8 5</w:t>
      </w:r>
    </w:p>
    <w:p>
      <w:r>
        <w:t>5+</w:t>
      </w:r>
    </w:p>
    <w:p>
      <w:r>
        <w:t>0 &gt;&gt; / &gt; P &gt; '5 + , +</w:t>
      </w:r>
    </w:p>
    <w:p>
      <w:r>
        <w:t>6 &gt;&gt;</w:t>
      </w:r>
    </w:p>
    <w:p>
      <w:r>
        <w:t>+ /</w:t>
      </w:r>
    </w:p>
    <w:p>
      <w:r>
        <w:t>85 5+ 9D,5+ +</w:t>
      </w:r>
    </w:p>
    <w:p>
      <w:r>
        <w:t>@:B@</w:t>
      </w:r>
    </w:p>
    <w:p>
      <w:r>
        <w:t>#BB $111111 "' &gt;,</w:t>
      </w:r>
    </w:p>
    <w:p>
      <w:r>
        <w:t>0 8 &gt;</w:t>
      </w:r>
    </w:p>
    <w:p>
      <w:r>
        <w:t>+</w:t>
      </w:r>
    </w:p>
    <w:p>
      <w:r>
        <w:t>5 &gt;&gt; 5 + /</w:t>
      </w:r>
    </w:p>
    <w:p>
      <w:r>
        <w:t>+ + 9 ,#111111 + (111111 5:95 'FI &gt;8 , $111111"'</w:t>
      </w:r>
    </w:p>
    <w:p>
      <w:r>
        <w:t>6 P 6,#111111</w:t>
      </w:r>
    </w:p>
    <w:p>
      <w:r>
        <w:t>8 &gt;5+ (111111</w:t>
      </w:r>
    </w:p>
    <w:p>
      <w:r>
        <w:t>@ 7</w:t>
      </w:r>
    </w:p>
    <w:p>
      <w:r>
        <w:t>+</w:t>
      </w:r>
    </w:p>
    <w:p>
      <w:r>
        <w:t>+/ 5+</w:t>
      </w:r>
    </w:p>
    <w:p>
      <w:r>
        <w:t>8 5 ,</w:t>
      </w:r>
    </w:p>
    <w:p>
      <w:r>
        <w:t>/ / $ &gt; 5 - +, #111111 +89 $111111"'0::,:D +</w:t>
      </w:r>
    </w:p>
    <w:p>
      <w:r>
        <w:t>, 5 + 0 D . : 89, +, .</w:t>
      </w:r>
    </w:p>
    <w:p>
      <w:r>
        <w:t>- 0 /</w:t>
      </w:r>
    </w:p>
    <w:p>
      <w:r>
        <w:t>8</w:t>
      </w:r>
    </w:p>
    <w:p>
      <w:r>
        <w:t>5 +</w:t>
      </w:r>
    </w:p>
    <w:p>
      <w:r>
        <w:t>/J#'&amp;J,</w:t>
      </w:r>
    </w:p>
    <w:p>
      <w:r>
        <w:t>5 &gt;&gt; (111111 +</w:t>
      </w:r>
    </w:p>
    <w:p>
      <w:r>
        <w:t>8 /</w:t>
      </w:r>
    </w:p>
    <w:p>
      <w:r>
        <w:t>+ ,</w:t>
      </w:r>
    </w:p>
    <w:p>
      <w:r>
        <w:t>+</w:t>
      </w:r>
    </w:p>
    <w:p>
      <w:r>
        <w:t>P &gt; , / -</w:t>
      </w:r>
    </w:p>
    <w:p>
      <w:r>
        <w:t>&gt;&gt; , + / ,</w:t>
      </w:r>
    </w:p>
    <w:p>
      <w:r>
        <w:t>#111111</w:t>
      </w:r>
    </w:p>
    <w:p>
      <w:r>
        <w:t>6</w:t>
      </w:r>
    </w:p>
    <w:p>
      <w:r>
        <w:t>5 +</w:t>
      </w:r>
    </w:p>
    <w:p>
      <w:r>
        <w:t>/ &gt; ,</w:t>
      </w:r>
    </w:p>
    <w:p>
      <w:r>
        <w:t>$</w:t>
      </w:r>
    </w:p>
    <w:p>
      <w:r>
        <w:t>,'111111111 +</w:t>
      </w:r>
    </w:p>
    <w:p>
      <w:r>
        <w:t>&gt;</w:t>
      </w:r>
    </w:p>
    <w:p>
      <w:r>
        <w:t>-</w:t>
      </w:r>
    </w:p>
    <w:p>
      <w:r>
        <w:t>5+ ,</w:t>
      </w:r>
    </w:p>
    <w:p>
      <w:r>
        <w:t>, +</w:t>
      </w:r>
    </w:p>
    <w:p>
      <w:r>
        <w:t>, $111111111,7 5 &gt;&gt; , + 55 /</w:t>
      </w:r>
    </w:p>
    <w:p>
      <w:r>
        <w:t>5 + , 5</w:t>
      </w:r>
    </w:p>
    <w:p>
      <w:r>
        <w:t>+</w:t>
      </w:r>
    </w:p>
    <w:p>
      <w:r>
        <w:t>.5</w:t>
      </w:r>
    </w:p>
    <w:p>
      <w:r>
        <w:t>+ $. ,</w:t>
      </w:r>
    </w:p>
    <w:p>
      <w:r>
        <w:t>8 ,"8</w:t>
      </w:r>
    </w:p>
    <w:p>
      <w:r>
        <w:t>+</w:t>
      </w:r>
    </w:p>
    <w:p>
      <w:r>
        <w:t>J&amp;&gt;&gt;/; J</w:t>
      </w:r>
    </w:p>
    <w:p>
      <w:r>
        <w:t>@B@</w:t>
      </w:r>
    </w:p>
    <w:p>
      <w:r>
        <w:t>#BB /</w:t>
      </w:r>
    </w:p>
    <w:p>
      <w:r>
        <w:t>9 /&gt; + 7 0 57 5 &gt;&gt; 5</w:t>
      </w:r>
    </w:p>
    <w:p>
      <w:r>
        <w:t>55 / 5+</w:t>
      </w:r>
    </w:p>
    <w:p>
      <w:r>
        <w:t>+</w:t>
      </w:r>
    </w:p>
    <w:p>
      <w:r>
        <w:t>, 8</w:t>
      </w:r>
    </w:p>
    <w:p>
      <w:r>
        <w:t>8 , + 0</w:t>
      </w:r>
    </w:p>
    <w:p>
      <w:r>
        <w:t>5+</w:t>
      </w:r>
    </w:p>
    <w:p>
      <w:r>
        <w:t>, 5</w:t>
      </w:r>
    </w:p>
    <w:p>
      <w:r>
        <w:t>8&gt; &gt; ,-</w:t>
      </w:r>
    </w:p>
    <w:p>
      <w:r>
        <w:t>8 111111111$%N &gt;&gt;</w:t>
      </w:r>
    </w:p>
    <w:p>
      <w:r>
        <w:t>&gt;, 7 &gt; 0 &gt; +</w:t>
      </w:r>
    </w:p>
    <w:p>
      <w:r>
        <w:t>+ , 5 77</w:t>
      </w:r>
    </w:p>
    <w:p>
      <w:r>
        <w:t>+ , 8 0 &gt;</w:t>
      </w:r>
    </w:p>
    <w:p>
      <w:r>
        <w:t>O + 7 5 /</w:t>
      </w:r>
    </w:p>
    <w:p>
      <w:r>
        <w:t>+ &gt;</w:t>
      </w:r>
    </w:p>
    <w:p>
      <w:r>
        <w:t>'111111F111111$, +</w:t>
      </w:r>
    </w:p>
    <w:p>
      <w:r>
        <w:t>8 8</w:t>
      </w:r>
    </w:p>
    <w:p>
      <w:r>
        <w:t>-5+</w:t>
      </w:r>
    </w:p>
    <w:p>
      <w:r>
        <w:t>= / 6</w:t>
      </w:r>
    </w:p>
    <w:p>
      <w:r>
        <w:t>@ .</w:t>
      </w:r>
    </w:p>
    <w:p>
      <w:r>
        <w:t>@?B@</w:t>
      </w:r>
    </w:p>
    <w:p>
      <w:r>
        <w:t>#BB</w:t>
      </w:r>
    </w:p>
    <w:p>
      <w:r>
        <w:t>&amp; 5 + 8 + &gt;</w:t>
      </w:r>
    </w:p>
    <w:p>
      <w:r>
        <w:t>2 9 8,</w:t>
      </w:r>
    </w:p>
    <w:p>
      <w:r>
        <w:t>,"8</w:t>
      </w:r>
    </w:p>
    <w:p>
      <w:r>
        <w:t>, + + =</w:t>
      </w:r>
    </w:p>
    <w:p>
      <w:r>
        <w:t>R # +</w:t>
      </w:r>
    </w:p>
    <w:p>
      <w:r>
        <w:t>+ + 5 2</w:t>
      </w:r>
    </w:p>
    <w:p>
      <w:r>
        <w:t>L&amp;*R 5 &amp; .8</w:t>
      </w:r>
    </w:p>
    <w:p>
      <w:r>
        <w:t>,&gt;</w:t>
      </w:r>
    </w:p>
    <w:p>
      <w:r>
        <w:t>.</w:t>
      </w:r>
    </w:p>
    <w:p>
      <w:r>
        <w:t>5 &gt;</w:t>
      </w:r>
    </w:p>
    <w:p>
      <w:r>
        <w:t>5 8/</w:t>
      </w:r>
    </w:p>
    <w:p>
      <w:r>
        <w:t>,</w:t>
      </w:r>
    </w:p>
    <w:p>
      <w:r>
        <w:t>5 / &gt; &gt; &gt; + . 7 &gt; ,</w:t>
      </w:r>
    </w:p>
    <w:p>
      <w:r>
        <w:t>, 7 &gt; &gt;</w:t>
      </w:r>
    </w:p>
    <w:p>
      <w:r>
        <w:t>8 &gt; ' , + 5&gt;</w:t>
      </w:r>
    </w:p>
    <w:p>
      <w:r>
        <w:t>57- 7. O 8</w:t>
      </w:r>
    </w:p>
    <w:p>
      <w:r>
        <w:t>,</w:t>
      </w:r>
    </w:p>
    <w:p>
      <w:r>
        <w:t>,</w:t>
      </w:r>
    </w:p>
    <w:p>
      <w:r>
        <w:t>,</w:t>
      </w:r>
    </w:p>
    <w:p>
      <w:r>
        <w:t># + &gt; &gt;</w:t>
      </w:r>
    </w:p>
    <w:p>
      <w:r>
        <w:t>&gt; &gt; 8 , &gt; 5</w:t>
      </w:r>
    </w:p>
    <w:p>
      <w:r>
        <w:t>5 &gt;&gt; 2$"3L#LB</w:t>
      </w:r>
    </w:p>
    <w:p>
      <w:r>
        <w:t>+ 5+ &gt; . 2$#A;$%%B)&amp;% ' #&amp;%, 87S/ )T/+U / E $&gt;KS/, F /&gt;</w:t>
      </w:r>
    </w:p>
    <w:p>
      <w:r>
        <w:t>F7</w:t>
      </w:r>
    </w:p>
    <w:p>
      <w:r>
        <w:t>M87/,F'$,L:,L??4 8</w:t>
      </w:r>
    </w:p>
    <w:p>
      <w:r>
        <w:t>5 - / / / ,5- , 2$"3 L# B : 8 4 5 8/ 5&gt; /</w:t>
      </w:r>
    </w:p>
    <w:p>
      <w:r>
        <w:t>5</w:t>
      </w:r>
    </w:p>
    <w:p>
      <w:r>
        <w:t>,5 , -5 5+ ,5</w:t>
      </w:r>
    </w:p>
    <w:p>
      <w:r>
        <w:t>2$"3L 9 VF* 0 + 5&gt;</w:t>
      </w:r>
    </w:p>
    <w:p>
      <w:r>
        <w:t>5</w:t>
      </w:r>
    </w:p>
    <w:p>
      <w:r>
        <w:t>7 &gt;&gt; /</w:t>
      </w:r>
    </w:p>
    <w:p>
      <w:r>
        <w:t>111111 $, W/ 0 5</w:t>
      </w:r>
    </w:p>
    <w:p>
      <w:r>
        <w:t>@ &gt; / F5 /</w:t>
      </w:r>
    </w:p>
    <w:p>
      <w:r>
        <w:t>&gt; .,</w:t>
      </w:r>
    </w:p>
    <w:p>
      <w:r>
        <w:t>&gt; -J#'&amp;J 5</w:t>
      </w:r>
    </w:p>
    <w:p>
      <w:r>
        <w:t>5 &gt; 5 JF F8 % J F</w:t>
      </w:r>
    </w:p>
    <w:p>
      <w:r>
        <w:t>8 5 ,</w:t>
      </w:r>
    </w:p>
    <w:p>
      <w:r>
        <w:t>JF F8 % J</w:t>
      </w:r>
    </w:p>
    <w:p>
      <w:r>
        <w:t>9,</w:t>
      </w:r>
    </w:p>
    <w:p>
      <w:r>
        <w:t>8</w:t>
      </w:r>
    </w:p>
    <w:p>
      <w:r>
        <w:t>;111111</w:t>
      </w:r>
    </w:p>
    <w:p>
      <w:r>
        <w:t>/ + ,</w:t>
      </w:r>
    </w:p>
    <w:p>
      <w:r>
        <w:t>&gt;&gt; +</w:t>
      </w:r>
    </w:p>
    <w:p>
      <w:r>
        <w:t>8</w:t>
      </w:r>
    </w:p>
    <w:p>
      <w:r>
        <w:t>&gt;,55 /</w:t>
      </w:r>
    </w:p>
    <w:p>
      <w:r>
        <w:t>5 8/ 55</w:t>
      </w:r>
    </w:p>
    <w:p>
      <w:r>
        <w:t>/</w:t>
      </w:r>
    </w:p>
    <w:p>
      <w:r>
        <w:t>,&gt;&gt; + 5+ 8</w:t>
      </w:r>
    </w:p>
    <w:p>
      <w:r>
        <w:t>+ F &gt; H111111111,&gt; 7</w:t>
      </w:r>
    </w:p>
    <w:p>
      <w:r>
        <w:t>8 5 ,JF F8 % J</w:t>
      </w:r>
    </w:p>
    <w:p>
      <w:r>
        <w:t>- + C</w:t>
      </w:r>
    </w:p>
    <w:p>
      <w:r>
        <w:t>F&gt; 0</w:t>
      </w:r>
    </w:p>
    <w:p>
      <w:r>
        <w:t>P</w:t>
      </w:r>
    </w:p>
    <w:p>
      <w:r>
        <w:t>, 55 /</w:t>
      </w:r>
    </w:p>
    <w:p>
      <w:r>
        <w:t>5+ 5 #</w:t>
      </w:r>
    </w:p>
    <w:p>
      <w:r>
        <w:t>, J&amp;&gt;&gt;/ ; J</w:t>
      </w:r>
    </w:p>
    <w:p>
      <w:r>
        <w:t>5</w:t>
      </w:r>
    </w:p>
    <w:p>
      <w:r>
        <w:t>#</w:t>
      </w:r>
    </w:p>
    <w:p>
      <w:r>
        <w:t>7 5 &gt;&gt; ,5</w:t>
      </w:r>
    </w:p>
    <w:p>
      <w:r>
        <w:t>8 5</w:t>
      </w:r>
    </w:p>
    <w:p>
      <w:r>
        <w:t>+ 77 0</w:t>
      </w:r>
    </w:p>
    <w:p>
      <w:r>
        <w:t>&amp;, $111111"' + 0 &gt;, +</w:t>
      </w:r>
    </w:p>
    <w:p>
      <w:r>
        <w:t>7</w:t>
      </w:r>
    </w:p>
    <w:p>
      <w:r>
        <w:t>X</w:t>
      </w:r>
    </w:p>
    <w:p>
      <w:r>
        <w:t>+ ',</w:t>
      </w:r>
    </w:p>
    <w:p>
      <w:r>
        <w:t>/&gt;</w:t>
      </w:r>
    </w:p>
    <w:p>
      <w:r>
        <w:t>9 7 0 7 5 &gt;&gt;</w:t>
      </w:r>
    </w:p>
    <w:p>
      <w:r>
        <w:t>5</w:t>
      </w:r>
    </w:p>
    <w:p>
      <w:r>
        <w:t>,</w:t>
      </w:r>
    </w:p>
    <w:p>
      <w:r>
        <w:t>. &gt;&gt;</w:t>
      </w:r>
    </w:p>
    <w:p>
      <w:r>
        <w:t>5+ , JF F8 % J D &amp;, +</w:t>
      </w:r>
    </w:p>
    <w:p>
      <w:r>
        <w:t>0</w:t>
      </w:r>
    </w:p>
    <w:p>
      <w:r>
        <w:t>7 , 5</w:t>
      </w:r>
    </w:p>
    <w:p>
      <w:r>
        <w:t>+</w:t>
      </w:r>
    </w:p>
    <w:p>
      <w:r>
        <w:t>/ $ / , + @ 7 5 8</w:t>
      </w:r>
    </w:p>
    <w:p>
      <w:r>
        <w:t>&gt;</w:t>
      </w:r>
    </w:p>
    <w:p>
      <w:r>
        <w:t>5 57</w:t>
      </w:r>
    </w:p>
    <w:p>
      <w:r>
        <w:t>5</w:t>
      </w:r>
    </w:p>
    <w:p>
      <w:r>
        <w:t>5 ,</w:t>
      </w:r>
    </w:p>
    <w:p>
      <w:r>
        <w:t>5</w:t>
      </w:r>
    </w:p>
    <w:p>
      <w:r>
        <w:t>/</w:t>
      </w:r>
    </w:p>
    <w:p>
      <w:r>
        <w:t>5</w:t>
      </w:r>
    </w:p>
    <w:p>
      <w:r>
        <w:t>5 5 / 5 + F, 7 , + 06</w:t>
      </w:r>
    </w:p>
    <w:p>
      <w:r>
        <w:t>+/ 5 - 5 ,</w:t>
      </w:r>
    </w:p>
    <w:p>
      <w:r>
        <w:t>&gt;</w:t>
      </w:r>
    </w:p>
    <w:p>
      <w:r>
        <w:t>@B@</w:t>
      </w:r>
    </w:p>
    <w:p>
      <w:r>
        <w:t>#BB $, # 5</w:t>
      </w:r>
    </w:p>
    <w:p>
      <w:r>
        <w:t>&gt;</w:t>
      </w:r>
    </w:p>
    <w:p>
      <w:r>
        <w:t>&gt;&gt;</w:t>
      </w:r>
    </w:p>
    <w:p>
      <w:r>
        <w:t>&gt; 05</w:t>
      </w:r>
    </w:p>
    <w:p>
      <w:r>
        <w:t>5 , .5</w:t>
      </w:r>
    </w:p>
    <w:p>
      <w:r>
        <w:t>&gt; 0 8/ 5&gt; &amp;</w:t>
      </w:r>
    </w:p>
    <w:p>
      <w:r>
        <w:t>8 , # 8+ 5 . /, 5 -5 &gt;</w:t>
      </w:r>
    </w:p>
    <w:p>
      <w:r>
        <w:t>+05</w:t>
      </w:r>
    </w:p>
    <w:p>
      <w:r>
        <w:t>+</w:t>
      </w:r>
    </w:p>
    <w:p>
      <w:r>
        <w:t>8 +8</w:t>
      </w:r>
    </w:p>
    <w:p>
      <w:r>
        <w:t>+ 8 111111111 $%N &gt;</w:t>
      </w:r>
    </w:p>
    <w:p>
      <w:r>
        <w:t>+0</w:t>
      </w:r>
    </w:p>
    <w:p>
      <w:r>
        <w:t>5+</w:t>
      </w:r>
    </w:p>
    <w:p>
      <w:r>
        <w:t>' , + &gt; + - 0 5</w:t>
      </w:r>
    </w:p>
    <w:p>
      <w:r>
        <w:t>+ 5 / 858 9D / + &gt;0 +</w:t>
      </w:r>
    </w:p>
    <w:p>
      <w:r>
        <w:t>+ , 0 + + @</w:t>
      </w:r>
    </w:p>
    <w:p>
      <w:r>
        <w:t>8 8 $ / , 5</w:t>
      </w:r>
    </w:p>
    <w:p>
      <w:r>
        <w:t>+ ,5</w:t>
      </w:r>
    </w:p>
    <w:p>
      <w:r>
        <w:t>+ &gt;&gt;</w:t>
      </w:r>
    </w:p>
    <w:p>
      <w:r>
        <w:t>8$,</w:t>
      </w:r>
    </w:p>
    <w:p>
      <w:r>
        <w:t>+ , 5</w:t>
      </w:r>
    </w:p>
    <w:p>
      <w:r>
        <w:t>5</w:t>
      </w:r>
    </w:p>
    <w:p>
      <w:r>
        <w:t>&gt; 5 0 5+ ,</w:t>
      </w:r>
    </w:p>
    <w:p>
      <w:r>
        <w:t>0</w:t>
      </w:r>
    </w:p>
    <w:p>
      <w:r>
        <w:t>0 8 58</w:t>
      </w:r>
    </w:p>
    <w:p>
      <w:r>
        <w:t>+</w:t>
      </w:r>
    </w:p>
    <w:p>
      <w:r>
        <w:t>)&amp; $+.,6/ &gt;5</w:t>
      </w:r>
    </w:p>
    <w:p>
      <w:r>
        <w:t>, 8,</w:t>
      </w:r>
    </w:p>
    <w:p>
      <w:r>
        <w:t>5 , +</w:t>
      </w:r>
    </w:p>
    <w:p>
      <w:r>
        <w:t>7 5 + 5 2 :</w:t>
      </w:r>
    </w:p>
    <w:p>
      <w:r>
        <w:t>##4 YYYYY * +%, - ./- ' + 8 5 6 (111111 6/ *" B 6/ # (111111 5 , 5&gt;+</w:t>
      </w:r>
    </w:p>
    <w:p>
      <w:r>
        <w:t>7 5 + #111111 '8</w:t>
      </w:r>
    </w:p>
    <w:p>
      <w:r>
        <w:t>@B@</w:t>
      </w:r>
    </w:p>
    <w:p>
      <w:r>
        <w:t>#BB 3415-</w:t>
      </w:r>
    </w:p>
    <w:p>
      <w:r>
        <w:t>!" #$ %&amp;' ( ) ( ) (</w:t>
      </w:r>
    </w:p>
    <w:p>
      <w:r>
        <w:t>*</w:t>
      </w:r>
    </w:p>
    <w:p>
      <w:r>
        <w:t>( (+ !&amp; (</w:t>
      </w:r>
    </w:p>
    <w:p>
      <w:r>
        <w:t>(</w:t>
      </w:r>
    </w:p>
    <w:p>
      <w:r>
        <w:t>+</w:t>
      </w:r>
    </w:p>
    <w:p>
      <w:r>
        <w:t>)</w:t>
      </w:r>
    </w:p>
    <w:p>
      <w:r>
        <w:t>' ,</w:t>
      </w:r>
    </w:p>
    <w:p>
      <w:r>
        <w:t>- .</w:t>
      </w:r>
    </w:p>
    <w:p>
      <w:r>
        <w:t>(</w:t>
      </w:r>
    </w:p>
    <w:p>
      <w:r>
        <w:t>! (</w:t>
      </w:r>
    </w:p>
    <w:p>
      <w:r>
        <w:t>. / %0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