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ACJC/347/2026 vom 25. Februar 2026</w:t>
      </w:r>
    </w:p>
    <w:p>
      <w:r>
        <w:t>GE Cour de justice, 2026-02-25, FR</w:t>
      </w:r>
    </w:p>
    <w:p>
      <w:r>
        <w:rPr>
          <w:b/>
        </w:rPr>
        <w:t xml:space="preserve">Quelle: </w:t>
      </w:r>
      <w:r>
        <w:t>https://mcp.opencaselaw.ch/entscheid/ge_gerichte_ACJC_347_2026</w:t>
      </w:r>
    </w:p>
    <w:p>
      <w:r>
        <w:t>FR: GE_GERICHTE ACJC/347/2026 du 25 février 2026</w:t>
      </w:r>
    </w:p>
    <w:p>
      <w:r>
        <w:t>IT: GE_GERICHTE ACJC/347/2026 del 25 febbraio 2026</w:t>
      </w:r>
    </w:p>
    <w:p>
      <w:pPr>
        <w:pStyle w:val="Heading2"/>
      </w:pPr>
      <w:r>
        <w:t>Volltext</w:t>
      </w:r>
    </w:p>
    <w:p>
      <w:r>
        <w:t>Le présent arrêt est communiqué aux parties, par plis recommandés du 26 février 2026.</w:t>
      </w:r>
    </w:p>
    <w:p>
      <w:r>
        <w:t>REPUBLIQUE ET</w:t>
      </w:r>
    </w:p>
    <w:p>
      <w:r>
        <w:t>CANTON DE GENEVE POUVOIR JUDICIAIRE C/17454/2025 ACJC/347/2026 ARRÊT DE LA COUR DE JUSTICE Chambre civile DU MERCREDI 25 FEVRIER 2026</w:t>
      </w:r>
    </w:p>
    <w:p>
      <w:r>
        <w:t>Entre A______ SA, sise ______ [GE], recourante contre un jugement rendu par la 24ème Chambre du Tribunal de première instance de ce canton le 16 janvier 2026, et B______, sise ______ [VD], intimée, représentée par Monsieur C______.</w:t>
      </w:r>
    </w:p>
    <w:p>
      <w:r>
        <w:t>- 2/3 -</w:t>
      </w:r>
    </w:p>
    <w:p>
      <w:r>
        <w:t>C/17454/2025 Vu, EN FAIT, le jugement JTPI/798/2026 rendu le 16 janvier 2026 par le Tribunal de première instance dans la cause C/17454/2025-24 SML, prononçant la mainlevée provisoire de l'opposition formée au commandement de payer, poursuite n°1______, notifié à A______ SA à la requête de [la banque] B______; Vu le recours formé le 30 janvier 2026 à la Cour de justice contre ce jugement par A______ SA; Attendu que la partie recourante a conclu, à titre préalable, à la suspension du caractère exécutoire du jugement précité; qu'elle fait valoir qu’à défaut, l’intimée pourrait requérir la continuation de la poursuite et ultérieurement la vente du gage immobilier, qui constitue la maison familiale de son administrateur, également tiers garant; que celui-ci est déjà confronté à d’importantes difficultés financières puisqu’il fait l’objet de poursuites pour plus de 358'000'000 fr.; que les chances de succès du recours seraient élevées; Que la partie intimée ne s’est pas déterminée sur la requête d’effet suspensif dans le délai imparti par la Cour; Considérant, EN DROIT,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le fait d'être exposé au paiement d'une somme d'argent n'entraîne, en principe, aucun préjudice irréparable, dans la mesure où l'intéressé peut s'acquitter du montant et pourra en obtenir la restitution s'il obtient finalement gain de cause (ATF 138 III 333 consid. 1.3.1;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au vu des montants en jeu et du fait que l’intimée ne s’est pas opposée à l’octroi de l’effet suspensif, il sera fait droit à la requête; Qu'il sera statué sur les frais liés à la présente décision dans l'arrêt rendu sur le fond (art. 104 al. 3 CPC). * * * * *</w:t>
      </w:r>
    </w:p>
    <w:p>
      <w:r>
        <w:t>- 3/3 -</w:t>
      </w:r>
    </w:p>
    <w:p>
      <w:r>
        <w:t>C/17454/2025 PAR CES MOTIFS, La Chambre civile : Statuant sur requête de suspension de l'effet exécutoire du jugement entrepris : Admet la requête de A______ SA tendant à la suspension de l'effet exécutoire attaché au jugement JTPI/798/2026 rendu le 16 janvier 2026 par le Tribunal de première instance dans la cause C/17454/2025-24 SML. Dit qu'il sera statué sur les frais liés à la présente décision dans l'arrêt rendu sur le fond. Siégeant : Madame Pauline ERARD, présidente ad interim; Madame Mélanie DE RESENDE PEREIRA, greffière.</w:t>
      </w:r>
    </w:p>
    <w:p>
      <w:r>
        <w:t>La présidente ad interim : Pauline ERARD</w:t>
      </w:r>
    </w:p>
    <w:p>
      <w:r>
        <w:t>La greffière : Mélanie DE RESENDE PEREIRA</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