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ACJC/33/2024 vom 17. Januar 2024</w:t>
      </w:r>
    </w:p>
    <w:p>
      <w:r>
        <w:t>GE Cour de justice, 2024-01-17, FR</w:t>
      </w:r>
    </w:p>
    <w:p>
      <w:r>
        <w:rPr>
          <w:b/>
        </w:rPr>
        <w:t xml:space="preserve">Quelle: </w:t>
      </w:r>
      <w:r>
        <w:t>https://mcp.opencaselaw.ch/entscheid/ge_gerichte_ACJC_33_2024</w:t>
      </w:r>
    </w:p>
    <w:p>
      <w:r>
        <w:t>FR: GE_GERICHTE ACJC/33/2024 du 17 janvier 2024</w:t>
      </w:r>
    </w:p>
    <w:p>
      <w:r>
        <w:t>IT: GE_GERICHTE ACJC/33/2024 del 17 gennaio 2024</w:t>
      </w:r>
    </w:p>
    <w:p>
      <w:pPr>
        <w:pStyle w:val="Heading2"/>
      </w:pPr>
      <w:r>
        <w:t>Erwägungen</w:t>
      </w:r>
    </w:p>
    <w:p>
      <w:r>
        <w:rPr>
          <w:b/>
        </w:rPr>
        <w:t>E. 1.1</w:t>
      </w:r>
    </w:p>
    <w:p>
      <w:r>
        <w:t>L'appel est recevable contre les décisions de première instance sur mesures provisionnelles (art. 308 al. 1 let. b CPC). Dans les affaires patrimoniales, il est recevable si la valeur litigieuse au dernier état des conclusions est de 10'000 fr. au moins (art. 308 al. 2 CPC). En l'espèce, la valeur litigieuse est largement supérieure à 10'000 fr., de sorte que la voie de l'appel est ouverte.</w:t>
      </w:r>
    </w:p>
    <w:p>
      <w:r>
        <w:rPr>
          <w:b/>
        </w:rPr>
        <w:t>E. 1.2</w:t>
      </w:r>
    </w:p>
    <w:p>
      <w:r>
        <w:t>Formé par l'une des parties à la procédure au moyen d'un acte écrit et motivé dans un délai de 10 jours à compter de la notification de l'ordonnance rendue par voie de procédure sommaire (art. 248 let. a, 311 al. 1 et 314 al. 1 CPC), l'appel est recevable.</w:t>
      </w:r>
    </w:p>
    <w:p>
      <w:r>
        <w:rPr>
          <w:b/>
        </w:rPr>
        <w:t>E. 1.3</w:t>
      </w:r>
    </w:p>
    <w:p>
      <w:r>
        <w:t>S'agissant d'un appel, la Cour revoit la cause pour violation du droit et constatation inexacte des faits (art. 310 CPC).</w:t>
      </w:r>
    </w:p>
    <w:p>
      <w:r>
        <w:rPr>
          <w:b/>
        </w:rPr>
        <w:t>E. 2</w:t>
      </w:r>
    </w:p>
    <w:p>
      <w:r>
        <w:t>L'intimée conclut à titre préalable à la suspension de la présente procédure jusqu'à droit jugé sur le fond dans la cause C/3______/2023, sur le fondement de l'art. 126 CPC. Elle se prévaut de ce que l'accueil des conclusions provisionnelles aurait pour effet de faire droit à la demande en paiement, et ajoute que la décision au fond serait déterminante pour la présente cause qui serait alors vidée de son objet.</w:t>
      </w:r>
    </w:p>
    <w:p>
      <w:r>
        <w:t>Quoi qu'il en soit de ces arguments, il apparaît que la procédure précitée n'est pas de nature à apporter d'éléments utiles pour trancher le présent appel, auquel</w:t>
      </w:r>
    </w:p>
    <w:p>
      <w:r>
        <w:t>- 5/8 -</w:t>
      </w:r>
    </w:p>
    <w:p>
      <w:r>
        <w:t>C/13124/2023 s'applique la procédure sommaire, de sorte qu'il n'y a pas lieu à suspension en l'occurrence.</w:t>
      </w:r>
    </w:p>
    <w:p>
      <w:r>
        <w:rPr>
          <w:b/>
        </w:rPr>
        <w:t>E. 3</w:t>
      </w:r>
    </w:p>
    <w:p>
      <w:r>
        <w:t>L'appelant reproche au Tribunal d'avoir retenu que sa requête tendait au paiement d'une somme d'argent, et de ne pas avoir admis qu'il avait rendu vraisemblable l'existence d'un préjudice difficilement réparable.</w:t>
      </w:r>
    </w:p>
    <w:p>
      <w:r>
        <w:rPr>
          <w:b/>
        </w:rPr>
        <w:t>E. 3.1</w:t>
      </w:r>
    </w:p>
    <w:p>
      <w:r>
        <w:t>Aux termes de l'art. 261 al. 1 CPC, le juge ordonne les mesures provisionnelles nécessaires lorsque le requérant rend vraisemblable qu'une prétention dont il est le titulaire est l'objet d'une atteinte ou risque de l'être (let. a), respectivement que cette atteinte est susceptible de lui causer un préjudice difficilement réparable (let. b). Selon l'art. 262 CPC, le tribunal peut ordonner toute mesure propre à prévenir ou faire cesser le préjudice, notamment la fourniture d'une prestation en nature (let. d) ou le versement d'une prestation en argent, lorsque la loi le prévoit (let. e). La let. d de l'art. 262 CPC vise principalement des mesures d'exécution anticipées tendant à obtenir à titre provisoire en tout ou en partie, l'exécution de la prétention au fond litigieuse (cf ATF 136 III 200 consid. 2.3.2). S'agissant de la let. e de l'art. 262 CPC, la loi exige une base légale spécifique pour l'obligation de verser une somme d'argent. Une telle base légale existe en matière de demande d'aliments liée à une demande en paternité (art. 303 al. 2 CPC), en matière de dette alimentaire (art. 329 CC), en matière d'avis au débiteurs dans le cadre du droit de la famille (art. 132 al. 1 et 291 CC) ou de responsabilité civile en matière nucléaire (art. 28 LRCN) (SPRECHER, Basler Kommentar, 3ème ed., 2017, n. 28 adart. 262 CPC). Le message relatif au CPC enseigne que l'ordre d'effectuer une prestation en argent à titre provisionnel est uniquement admis dans les cas prévus par la loi et non d'une manière générale. Selon le Conseil fédéral, l'introduction d'un système généralisé de paiements anticipés s'avèrerait en effet problématique, dans la mesure où il exposerait le défendeur à un risque injustifié à l'encaissement de l'indu, dans l'hypothèse où l'existence de sa dette venait à être niée (FF 2006 p. 6962). En dehors des cas où la loi la prévoit, l'exécution anticipée de prestations en argent est ainsi exclue et ne peut en particulier être déduite des dispositions générales sur les mesures provisionnelles, en particulier de l'art. 261 CPC (TC, VD, CACI du 8 octobre 2012/468, publié in JdT 2012 III 228, et les références citées).</w:t>
      </w:r>
    </w:p>
    <w:p>
      <w:r>
        <w:rPr>
          <w:b/>
        </w:rPr>
        <w:t>E. 3.2</w:t>
      </w:r>
    </w:p>
    <w:p>
      <w:r>
        <w:t>En matière de dépôts d'argent, il y a peu de trafic d'espèces. La plupart des opérations ont lieu sous forme de monnaie scripturale. La définition du contrat de</w:t>
      </w:r>
    </w:p>
    <w:p>
      <w:r>
        <w:t>- 6/8 -</w:t>
      </w:r>
    </w:p>
    <w:p>
      <w:r>
        <w:t>C/13124/2023 dépôt, qui consiste à recevoir une chose mobilière et à la garder en lieu sûr (art. 472 al. 1 CO) ne s'applique par conséquent pas aux dépôts d'argent. La banque n'agit donc pas comme dépositaire, mais sur la base d'un contrat innomé qui emprunte ses caractéristiques au mandat et au dépôt (GUGGENHEIM, Les contrats de la pratique bancaire suisse, 2014, p. 200 et 201; ATF 101 II 117 consid. 5). Les rapports entre une banque et son client s'articulent autour du contrat de compte courant, soit un contrat innommé en vertu duquel les prétentions et contre- prétentions portées en compte s'éteignent par compensation, une nouvelle créance prenant naissance à concurrence du solde (ATF 130 III 694 consid. 2.2.2; 127 III 147 consid. 2b). Lorsque le client donne en outre à la banque le mandat d'assumer son trafic de paiements, en effectuant des versements à sa place, en recevant des virements pour lui et en compensant les créances réciproques, il conclut tacitement avec elle un contrat distinct, appelé giro bancaire, qui est soumis aux règles du mandat (ATF 124 III 253 consid. 3b p. 256 111 II 447 consid. 1; 110 II 283 consid. 1; 100 II 368 consid. 3b et les références citées; arrêt du Tribunal fédéral 4A_301/2007 du 31 octobre 2007 consid. 2.1).</w:t>
      </w:r>
    </w:p>
    <w:p>
      <w:r>
        <w:t>L'argent figurant sur le compte bancaire ouvert au nom du client est la propriété de la banque, envers laquelle le client n'a qu'une créance en restitution. Lorsque la banque vire de l'argent depuis ce compte à un tiers sur ordre (avec mandat) du client, elle acquiert une créance en remboursement contre celui-ci (art. 402 CO). A l'action en restitution du client, la banque peut donc opposer en compensation une créance en remboursement (ATF 146 III 121 consid. 3.1, arrêts du Tribunal fédéral 4A_9/2020 du 9 juillet 2020 consid. 5.1, 4A_119/2018 du 7 janvier 2019 consid. 5.2; 4A_379/2016 du 15 juin 2017 consid. 3.2.1).</w:t>
      </w:r>
    </w:p>
    <w:p>
      <w:r>
        <w:rPr>
          <w:b/>
        </w:rPr>
        <w:t>E. 3.3</w:t>
      </w:r>
    </w:p>
    <w:p>
      <w:r>
        <w:t>En l'espèce, le Tribunal a retenu à raison que les conclusions de la requête visent à l'exécution d'une somme d'argent. Contrairement à ce que soutient l'appelant, la mesure requise ne porte pas sur une prestation en nature au sens de l'art. 262 let. d. CPC, comparable à la restitution d'une chose mobilière en application des règles sur la propriété ou sur la possession. En effet, l'exécution d'un ordre de paiement ne peut être qualifiée autrement que comme une prestation portant sur le versement d'une somme d'argent. Qu'il s'agisse de monnaie scripturale au lieu d'espèces n'y change rien. Le versement provisionnel d'une prestation en argent nécessite une base légale spécifique, afin d'éviter d'exposer le défendeur à un risque injustifié à l'encaissement de l'indu, dans l'hypothèse où l'existence de sa dette serait niée dans le cadre de l'action au fond.</w:t>
      </w:r>
    </w:p>
    <w:p>
      <w:r>
        <w:t>Il n'existe aucune base légale expresse au sens de l'art. 262 let. e CPC permettant à l'appelant d'obtenir à titre provisionnel le prononcé d'une mesure l'autorisant à se faire remettre ou à faire remettre à un tiers une somme d'argent par la banque dont</w:t>
      </w:r>
    </w:p>
    <w:p>
      <w:r>
        <w:t>- 7/8 -</w:t>
      </w:r>
    </w:p>
    <w:p>
      <w:r>
        <w:t>C/13124/2023 il est client, quelles que soient par ailleurs les conditions relevant du droit public telles que la décision rendue par le SECO en juin 2023. La condition posée par l'art. 262 CPC à l'octroi de la mesure provisionnelle n'est par conséquent pas réalisée. Il n'est donc pas nécessaire d'examiner les autres griefs soulevés par l'appelant. La décision attaquée sera dès lors confirmée.</w:t>
      </w:r>
    </w:p>
    <w:p>
      <w:r>
        <w:rPr>
          <w:b/>
        </w:rPr>
        <w:t>E. 4</w:t>
      </w:r>
    </w:p>
    <w:p>
      <w:r>
        <w:t>L'appelant, qui succombe, supportera les frais de son appel (art. 106 al. 1 CPC), arrêtés à 1'500 fr. (art. 26, 37 RFTMC), compensés avec l'avance opérée, acquise à l'Etat de Genève (art. 111 al.1 CPC).</w:t>
      </w:r>
    </w:p>
    <w:p>
      <w:r>
        <w:t>Il versera en outre à l'intimée 1'500 fr. à titre de dépens (art. 84, 85, 88, 90 RTFMC).</w:t>
      </w:r>
    </w:p>
    <w:p>
      <w:r>
        <w:t>* * * * *</w:t>
      </w:r>
    </w:p>
    <w:p>
      <w:r>
        <w:t>- 8/8 -</w:t>
      </w:r>
    </w:p>
    <w:p>
      <w:r>
        <w:t>C/13124/2023 PAR CES MOTIFS, La Chambre civile : A la forme : Déclare recevable l'appel formé le 4 septembre 2023 par A______ contre l'ordonnance OTPI/528/2023 rendue le 24 août 2023 par le Tribunal de première instance dans la cause C/13124/2023–S1 SP. Au fond : Confirme ce jugement. Déboute les parties de toutes autres conclusions. Sur les frais : Arrête les frais judiciaires d'appel à 1'500 fr. compensés avec l'avance opérée, acquise à l'Etat de Genève. Les met à la charge de A______. Condamne A______ à verser à C______ 1'500 fr. à titre de dépens d'appel. Siégeant : Madame Pauline ERARD, présidente; Madame Sylvie DROIN, Madame Nathalie LANDRY-BARTHE, juges; Madame Laura SESSA, greffière. 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