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ACJC/331/2022 vom 19. Januar 2022</w:t>
      </w:r>
    </w:p>
    <w:p>
      <w:r>
        <w:t>GE Cour de justice, 2022-01-19, FR</w:t>
      </w:r>
    </w:p>
    <w:p>
      <w:r>
        <w:rPr>
          <w:b/>
        </w:rPr>
        <w:t xml:space="preserve">Quelle: </w:t>
      </w:r>
      <w:r>
        <w:t>https://mcp.opencaselaw.ch/entscheid/ge_gerichte_ACJC_331_2022</w:t>
      </w:r>
    </w:p>
    <w:p>
      <w:r>
        <w:t>FR: GE_GERICHTE ACJC/331/2022 du 19 janvier 2022</w:t>
      </w:r>
    </w:p>
    <w:p>
      <w:r>
        <w:t>IT: GE_GERICHTE ACJC/331/2022 del 19 gennaio 2022</w:t>
      </w:r>
    </w:p>
    <w:p>
      <w:pPr>
        <w:pStyle w:val="Heading2"/>
      </w:pPr>
      <w:r>
        <w:t>Volltext</w:t>
      </w:r>
    </w:p>
    <w:p>
      <w:r>
        <w:t>Le présent arrêt est communiqué aux parties par plis recommandés du 10 mars 2022.</w:t>
      </w:r>
    </w:p>
    <w:p>
      <w:r>
        <w:t>REPUBLIQUE ET</w:t>
      </w:r>
    </w:p>
    <w:p>
      <w:r>
        <w:t>CANTON DE GENEVE POUVOIR JUDICIAIRE C/18184/2021 ACJC/331/2022 ARRÊT DE LA COUR DE JUSTICE Chambre civile DU MARDI 8 MARS 2022</w:t>
      </w:r>
    </w:p>
    <w:p>
      <w:r>
        <w:t>Entre Monsieur A______, domicilié ______ [GE], recourant contre un jugement rendu par la 2ème Chambre du Tribunal de première instance de ce canton le 19 janvier 2022, comparant en personne, et ETAT DE GENEVE, SOIT POUR LUI LA PERCEPTION DE L'AFC, sis Service du recouvrement, rue du Stand 26, case postale 3937, 1211 Genève 3, intimé, comparant en personne.</w:t>
      </w:r>
    </w:p>
    <w:p>
      <w:r>
        <w:t>- 2/4 -</w:t>
      </w:r>
    </w:p>
    <w:p>
      <w:r>
        <w:t>C/18184/2021 Vu le jugement JTPI/624/2022 rendu le 19 janvier 2022 par le Tribunal de première instance dans la cause C/18184/2021-2 SML, prononçant la mainlevée définitive; Vu le recours formé le 1er février 2022 à la Cour de justice par A______ contre ce jugement; Attendu, EN FAIT,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 3 et 4a ; RJN 1999 159 ; ATF 112 Ia 173 ; arrêts du Tribunal fédéral 1P_94/2001 du 9 avril 2001 consid. 2 ; 4P_71/2001 12 juin 2001 consid. 3 ; BOHNET, Commentaire romand, Code de procédure civile, 2ème éd. 2019, n. 10 art. art. 132 CPC); que la signature en copie n’est pas suffisante en raison des risques de tromperie (photomontage, ATF 121 II 252 ; voir aussi ATF 112 Ia 173, JdT 1987 IV 60); Que le tribunal fixe un délai pour la rectification des vices de forme telle l'absence de signature ou de procuration, à défaut de quoi l'acte n'est pas pris en considération (art. 132 al. 1 CPC);</w:t>
      </w:r>
    </w:p>
    <w:p>
      <w:r>
        <w:t>- 3/4 -</w:t>
      </w:r>
    </w:p>
    <w:p>
      <w:r>
        <w:t>C/18184/2021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w:t>
      </w:r>
    </w:p>
    <w:p>
      <w:r>
        <w:t>- 4/4 -</w:t>
      </w:r>
    </w:p>
    <w:p>
      <w:r>
        <w:t>C/18184/2021 PAR CES MOTIFS, La Chambre civile :</w:t>
      </w:r>
    </w:p>
    <w:p>
      <w:r>
        <w:t>Déclare irrecevable le recours formé le 1er février 2022 par A______ contre le jugement JTPI/624/2022 rendu le 19 janvier 2022 par le Tribunal de première instance en la cause C/18184/2021-2 SML. Dit qu'il n'est pas perçu de frais judiciaires pour la procédure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