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ACJC/328/2024 vom 11. März 2024</w:t>
      </w:r>
    </w:p>
    <w:p>
      <w:r>
        <w:t>GE Cour de justice, 2024-03-11, FR</w:t>
      </w:r>
    </w:p>
    <w:p>
      <w:r>
        <w:rPr>
          <w:b/>
        </w:rPr>
        <w:t xml:space="preserve">Quelle: </w:t>
      </w:r>
      <w:r>
        <w:t>https://mcp.opencaselaw.ch/entscheid/ge_gerichte_ACJC_328_2024</w:t>
      </w:r>
    </w:p>
    <w:p>
      <w:r>
        <w:t>FR: GE_GERICHTE ACJC/328/2024 du 11 mars 2024</w:t>
      </w:r>
    </w:p>
    <w:p>
      <w:r>
        <w:t>IT: GE_GERICHTE ACJC/328/2024 del 11 marzo 2024</w:t>
      </w:r>
    </w:p>
    <w:p>
      <w:pPr>
        <w:pStyle w:val="Heading2"/>
      </w:pPr>
      <w:r>
        <w:t>Volltext</w:t>
      </w:r>
    </w:p>
    <w:p>
      <w:r>
        <w:t>Le présent arrêt est communiqué aux parties par plis recommandés du 19 mars 2024</w:t>
      </w:r>
    </w:p>
    <w:p>
      <w:r>
        <w:t>REPUBLIQUE ET</w:t>
      </w:r>
    </w:p>
    <w:p>
      <w:r>
        <w:t>CANTON DE GENEVE POUVOIR JUDICIAIRE C/21962/2023 ACJC/328/2024 ARRÊT DE LA COUR DE JUSTICE Chambre des baux et loyers DU LUNDI 11 MARS 2024</w:t>
      </w:r>
    </w:p>
    <w:p>
      <w:r>
        <w:t>Entre Monsieur A______, domicilié ______, recourant d'un jugement rendu par le Tribunal des baux et loyers le 5 février 2024, et Madame B______, Monsieur C______ et Monsieur D______, intimés, p.a. et représentés par [l'agence immobilière] E______.</w:t>
      </w:r>
    </w:p>
    <w:p>
      <w:r>
        <w:t>- 2/3 -</w:t>
      </w:r>
    </w:p>
    <w:p>
      <w:r>
        <w:t>C/21962/2023 Vu le dispositif du jugement JTBL/160/2024 rendu le 5 février 2024, expédié pour notification aux parties le 14 février 2024 par lequel le Tribunal des baux et loyers a condamné F______ et A______ à évacuer immédiatement de leur personne et de leurs biens ainsi que de toute autre personne faisant ménage commun avec eux l'appartement de 4.5 pièces au 2ème étage, ainsi que la cave n° 1______, situés dans l'immeuble rue 2______ no. ______, à Genève (ch. 1 du dispositif), a autorisé B______, C______ et D______ à requérir l'évacuation par la force publique de F______ et A______ dès l'entrée en force du jugement (ch. 2), a condamné F______ et A______ à payer à B______, C______ et D______ la somme de 6'100 fr. 95, avec intérêts à 5% l'an dès le 1er septembre 2023 (ch. 3), a débouté les parties de toutes autres conclusions (ch. 4) et a dit que la procédure était gratuite (ch. 5); Attendu, EN FAIT, que le Tribunal des baux et loyers a rendu son jugement en procédure sommaire (art. 257 al. 1 CPC), sans motivation écrite (art. 239 al. 1 let. b CPC); Que par courrier expédié au Tribunal des baux et loyers le 20 février 2024 et transmis à la Cour de justice le 28 février 2024, A______ "s'oppose à la décision du Tribunal à son encontre", indiquant n'avoir pas reçu la convocation et qu'il "s'engage à payer l'arriéré du loyer immédiatement"; Considérant, EN DROIT, qu'une motivation écrite est remise aux parties, si l'une d'entre elles le demande dans un délai de dix jours à compter de la communication de la décision; si la motivation n'est pas demandée, les parties sont considérées avoir renoncé à l'appel ou au recours (art. 239 al. 2 CPC); Qu'en l'espèce, le recours, formé contre un jugement non motivé, est irrecevable car prématuré; Qu'en conséquence le recours sera déclaré irrecevable; Que la procédure est gratuite (art. 22 al. 1 LaCC; ATF 139 III 182 consid. 2.6). * * * * *</w:t>
      </w:r>
    </w:p>
    <w:p>
      <w:r>
        <w:t>- 3/3 -</w:t>
      </w:r>
    </w:p>
    <w:p>
      <w:r>
        <w:t>C/21962/2023 PAR CES MOTIFS, La Chambre des baux et loyers :</w:t>
      </w:r>
    </w:p>
    <w:p>
      <w:r>
        <w:t>Déclare irrecevable le recours interjeté le 20 février 2024 par A______ contre le jugement JTBL/160/2024 rendu le 5 février 2024 par le Tribunal des baux et loyers dans la cause C/21962/2023. Dit que la procédure est gratuite. Siégeant : Madame Nathalie LANDRY-BARTHE, présidente; Madame Pauline ERARD, Monsieur Ivo BUETTI, juges; Monsieur Nicolas DAUDIN et Madame Zoé SEILER, juges assesseurs;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