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ACJC/312/2023 vom 8. November 2022</w:t>
      </w:r>
    </w:p>
    <w:p>
      <w:r>
        <w:t>GE Cour de justice, 2022-11-08, FR</w:t>
      </w:r>
    </w:p>
    <w:p>
      <w:r>
        <w:rPr>
          <w:b/>
        </w:rPr>
        <w:t xml:space="preserve">Quelle: </w:t>
      </w:r>
      <w:r>
        <w:t>https://mcp.opencaselaw.ch/entscheid/ge_gerichte_ACJC_312_2023</w:t>
      </w:r>
    </w:p>
    <w:p>
      <w:r>
        <w:t>FR: GE_GERICHTE ACJC/312/2023 du 8 novembre 2022</w:t>
      </w:r>
    </w:p>
    <w:p>
      <w:r>
        <w:t>IT: GE_GERICHTE ACJC/312/2023 del 8 novembre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7 mars 2023.</w:t>
      </w:r>
    </w:p>
    <w:p>
      <w:r>
        <w:t>REPUBLIQUE ET</w:t>
      </w:r>
    </w:p>
    <w:p>
      <w:r>
        <w:t>CANTON DE GENEVE POUVOIR JUDICIAIRE C/29866/2017 ACJC/312/2023 ARRÊT DE LA COUR DE JUSTICE Chambre civile DU JEUDI 2 MARS 2023</w:t>
      </w:r>
    </w:p>
    <w:p>
      <w:r>
        <w:t>Entre Monsieur A______, domicilié ______, requérant l'interprétation d'un arrêt rendu par la Chambre civile de la Cour de justice le 8 novembre 2022, comparant par Me Anik PIZZI, avocate, AVOCATS ASSOCIES, boulevard des Tranchées 36, 1206 Genève, en l'Étude de laquelle il fait élection de domicile, et Madame B______, domiciliée ______, citée, comparant par Me Marie BERGER, avocate, BRS Berger Recordon &amp; de Saugy, boulevard des Philosophes 9, 1205 Genève, en l'Étude de laquelle elle fait élection de domicile.</w:t>
      </w:r>
    </w:p>
    <w:p>
      <w:r>
        <w:t>- 2/3 -</w:t>
      </w:r>
    </w:p>
    <w:p>
      <w:r>
        <w:t>C/29866/2017 Vu, EN FAIT, l'arrêt ACJC/1452/2022 rendu le 8 novembre 2022 par la Chambre civile de la Cour de justice dans la cause C/29866/2017-1, communiqué le 10 novembre 2022 à A______; Vu la requête en interprétation dudit arrêt formée le 25 novembre 2022 par A______; Vu le courrier du conseil de B______ du 19 décembre 2022, par lequel celle-ci s'en est rapportée à justice; Attendu que, par courrier du 3 février 2023, A______ a déclaré retirer sa requête en interprétation; Considérant, EN DROIT, qu'une transaction, un acquiescement ou un désistement d'action a les effets d'une décision entrée en force (art. 241 al. 2 CPC); Que dans un tel cas, l'autorité saisie raye l'affaire du rôle et statue sur les frais (art. 241 al. 3 et 104 al. 1 CPC); Qu'il sera dès lors pris acte du retrait de la requête en interprétation et que la cause sera rayée du rôle; Que, l'instruction n'étant pas allée à son terme, il est renoncé à la perception de frais judiciaires (art. 7 al. 2 RTFMC); qu'il n'y a pas lieu à allocation de dépens, la détermination de la partie intimée s'étant limitée à un simple courrier. * * * * *</w:t>
      </w:r>
    </w:p>
    <w:p>
      <w:r>
        <w:t>- 3/3 -</w:t>
      </w:r>
    </w:p>
    <w:p>
      <w:r>
        <w:t>C/29866/2017 PAR CES MOTIFS, La Chambre civile : Prend acte du retrait de la requête en interprétation formée par A______ concernant l'arrêt ACJC/1452/2022 rendu le 8 novembre 2022 par la Chambre civile de la Cour de justice dans la cause C/29866/2017-1. Dit qu'il n'y a pas lieu à perception de frais judiciaires ni à l'allocation de dépens. Ordonne à l'Etat de Genève, soit pour lui les Services financiers du Pouvoir judiciaire, de restituer à A______ l'avance de frais de 800 fr. effectuée par ce dernier. Raye la cause du rôle. Siégeant : Monsieur Laurent RIEBEN, président; Monsieur Patrick CHENAUX, Madame Paola CAMPOMAGNANI, juges; Madame Sophie MARTINEZ,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