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ACJC/300/2022 vom 7. März 2022</w:t>
      </w:r>
    </w:p>
    <w:p>
      <w:r>
        <w:t>GE Cour de justice, 2022-03-07, FR</w:t>
      </w:r>
    </w:p>
    <w:p>
      <w:r>
        <w:rPr>
          <w:b/>
        </w:rPr>
        <w:t xml:space="preserve">Quelle: </w:t>
      </w:r>
      <w:r>
        <w:t>https://mcp.opencaselaw.ch/entscheid/ge_gerichte_ACJC_300_2022</w:t>
      </w:r>
    </w:p>
    <w:p>
      <w:r>
        <w:t>FR: GE_GERICHTE ACJC/300/2022 du 7 mars 2022</w:t>
      </w:r>
    </w:p>
    <w:p>
      <w:r>
        <w:t>IT: GE_GERICHTE ACJC/300/2022 del 7 marzo 2022</w:t>
      </w:r>
    </w:p>
    <w:p>
      <w:pPr>
        <w:pStyle w:val="Heading2"/>
      </w:pPr>
      <w:r>
        <w:t>Erwägungen</w:t>
      </w:r>
    </w:p>
    <w:p>
      <w:r>
        <w:rPr>
          <w:b/>
        </w:rPr>
        <w:t>E. 11</w:t>
      </w:r>
    </w:p>
    <w:p>
      <w:r>
        <w:t>octobre 2018 consid. 5.2; 4A_281/2009 du 31 juillet 2009 consid. 3.2;</w:t>
      </w:r>
    </w:p>
    <w:p>
      <w:r>
        <w:t>- 9/13 -</w:t>
      </w:r>
    </w:p>
    <w:p>
      <w:r>
        <w:t>C/15351/2018 WESSNER, Le bail à loyer et les nuisances causées par des tiers en droit privé, in 12ème Séminaire sur le droit du bail, 2002, p. 23 s.; ACJC/181/2010 du 15 février 2010, consid. 2).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259-260). 3.2 L'usure normale des locaux ne constitue un défaut qu'à partir du moment où elle atteint un certain degré, et où elle peut être assimilée à un manque d'entretien de la chose louée (ACJC/966/2012 du 29 juin 2012 consid. 4.2.1 et les références citées). Les associations de bailleurs et de locataires ont adopté une tabelle d'amortissement des installations le 1er mars 2007, afin de déterminer quelle est la durée de vie moyenne des diverses installations. Ainsi que l'ont retenu les premiers juges, la durée de vie de l'isolation d'une toiture est estimée entre 25 et 30 ans, celle de fenêtres à double vitrage en bois à 25 ans et celle d'un toit entre 20 et 50 ans (LACHAT, op. cit., p. 270 et Annexe VIII ; ACJC/966/2012 du 29 juin 2012, consid. 4.2.1). On peut exiger du locataire qui exerce les droits découlant de la garantie des défauts qu'il se comporte conformément aux règles de la bonne foi (ATF 130 III 504 consid. 5.2). En particulier, il doit signaler le défaut sans retard pour permettre au bailleur de prendre les mesures nécessaires afin de réduire son dommage (CORBOZ, Les défauts de la chose louée, SJ 1979, p. 134).</w:t>
      </w:r>
    </w:p>
    <w:p>
      <w:r>
        <w:t>3.3 En l'espèce, les intimés se plaignent depuis le mois de septembre 2017 d'un défaut d'isolation dans le bureau et du velux de la chambre parentale.</w:t>
      </w:r>
    </w:p>
    <w:p>
      <w:r>
        <w:t>C'est à bon droit que les premiers juges ont retenu que l'existence d'un défaut a été démontrée par les intimés au cours de la procédure.</w:t>
      </w:r>
    </w:p>
    <w:p>
      <w:r>
        <w:t>En effet, s'agissant des velux, l'appelante a fait procéder à différents tests dont elle n'a pas réussi à démontrer qu'ils auraient amélioré la situation. L'entreprise chargée de ces travaux a émis des réserves quant à leur résultat compte tenu de l'âge de ces velux. Les intimés ont par ailleurs continué à se plaindre de la mauvaise isolation du velux à la suite de ces interventions.</w:t>
      </w:r>
    </w:p>
    <w:p>
      <w:r>
        <w:t>S'agissant des infiltrations d'air dans le bureau, rien n'a été entrepris par l'appelante.</w:t>
      </w:r>
    </w:p>
    <w:p>
      <w:r>
        <w:t>Les intimés ont fait réaliser une expertise privée qui n'a, certes, pas la valeur probante d'une expertise judiciaire, puisque valant allégation de partie. Cette expertise, réalisée de manière professionnelle, fait état, de manière claire et convaincante, de nombreux problèmes d'isolation dans l'appartement. En outre, ces différentes constatations ont été confirmées en audience par l'expert qui l'a réalisée et qui s'est personnellement rendu sur place pour constater les infiltrations.</w:t>
      </w:r>
    </w:p>
    <w:p>
      <w:r>
        <w:t>- 10/13 -</w:t>
      </w:r>
    </w:p>
    <w:p>
      <w:r>
        <w:t>C/15351/2018</w:t>
      </w:r>
    </w:p>
    <w:p>
      <w:r>
        <w:t>De même, le voisin des intimés a déclaré qu'il ressentait lui aussi des courants d'air dans son appartement en cas de vent.</w:t>
      </w:r>
    </w:p>
    <w:p>
      <w:r>
        <w:t>Enfin, le 17 mars 2021, les intimés ont fait état d'infiltrations d'eau par les velux, fait non contesté par l'appelante.</w:t>
      </w:r>
    </w:p>
    <w:p>
      <w:r>
        <w:t>Compte tenu de l'ensemble des éléments qui précèdent, l'existence d'un défaut de la chose louée a été à juste titre admise par le Tribunal. 3.4 Enfin, s'agissant du grief fait aux premiers juges d'avoir violé l'art. 259a al. 1 let. a CO en ne précisant pas la nature des travaux à entreprendre pour éliminer le défaut, la Cour retient que le Tribunal a été clair sur la nature des travaux à réaliser. Certes, le dispositif du jugement ne mentionne pas de manière précise les travaux à réaliser. Toutefois, les considérants dudit jugement détaillent ces travaux et c'est à la lumière de ceux-ci que le dispositif du jugement doit se lire. Le Tribunal a cité l'expert ayant réalisé l'expertise privée, lequel a indiqué en audience qu'« une intervention ponctuelle sur les endroits mal isolés suffirait à remédier au défaut de manière satisfaisante ». C'est sur la base de cette déclaration, non contredite par l'appelante, que le Tribunal a condamné cette dernière à « effectuer les travaux d'isolation nécessaires dans la toiture et sur le vélux en vue de la suppression des infiltrations d'air ». Au vu de ce qui précède, les considérants du jugement sont explicites et l'appelante n'a pas à refaire la totalité de la toiture pour parvenir à éliminer le défaut de la chose louée. Aucune violation de l'article 259a CO n'est réalisée en l'espèce. Le jugement entrepris sera ainsi confirmé sur ce point également. 4. Reste à déterminer si la réduction de loyer de 3% du 1er octobre au 31 mars de chaque année, dès 2017 jusqu'à complète exécution des travaux d'isolation est adéquate ou si elle doit être portée à 20%, tel que demandé par les intimés dans leur appel joint.</w:t>
      </w:r>
    </w:p>
    <w:p>
      <w:r>
        <w:t>4.1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op. cit., p. 316).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w:t>
      </w:r>
    </w:p>
    <w:p>
      <w:r>
        <w:t>- 11/13 -</w:t>
      </w:r>
    </w:p>
    <w:p>
      <w:r>
        <w:t>C/15351/2018 effective de l'usage des locaux, de rétablir l'équilibre des prestations des parties (ATF 130 III 504 consid. 4.1; 126 III 388 consid. 11c; LACHAT, op. cit.,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Celui-ci doit réduire le loyer même lorsqu'il n'est pas responsable de la survenance du défaut (LACHAT, op. cit., p. 304). La pratique reconnaît au juge un large pouvoir d'appréciation dans la détermination de la quotité de réduction du loyer (LACHAT, op. cit., p. 316). 4.2 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(ACJC/290/2005 consid. 4; arrêt du Tribunal cantonal vaudois du</w:t>
      </w:r>
    </w:p>
    <w:p>
      <w:r>
        <w:rPr>
          <w:b/>
        </w:rPr>
        <w:t>E. 15</w:t>
      </w:r>
    </w:p>
    <w:p>
      <w:r>
        <w:t>décembre 1992, publié in CdB 1995 p. 121; arrêt de la Cour du 29 février 1988, publié in MP 1988 p. 10).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w:t>
      </w:r>
    </w:p>
    <w:p>
      <w:r>
        <w:rPr>
          <w:b/>
        </w:rPr>
        <w:t>E. 18</w:t>
      </w:r>
    </w:p>
    <w:p>
      <w:r>
        <w:t>degrés, de sorte que les visiteurs doivent garder leur manteau ou leur veste. L'expérience générale de la vie enseigne qu'il s'agit là d'une température au- dessous de laquelle l'occupation d'un appartement est inconfortable, mises à part les périodes d'activités ménagères (ACJC/719/2002 du 31 mai 2002 consid. 3). 4.3 Des températures insuffisantes dans des locaux d'habitation ont, dans la pratique des tribunaux suisses, entraîné des réductions de loyer oscillant entre 5% et 20% (arrêt du Tribunal fédéral 4A_174/2009 précité consid. 4.2; cf. aussi ATF 130 III 504; ACJC/38/2009 consid. 5.1). La Cour a accordé une réduction de loyer de 10% pour une température oscillant entre 16 et 18°C durant la saison froide (ACJC/290/2005 consid. 4). Elle a également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(ACJC/1336/2000 consid. 4). Une température dans un studio oscillant, durant les saisons froides entre 16 et 18°C, avait justifié une réduction de loyer de 10% (ACJC/290/2005 du</w:t>
      </w:r>
    </w:p>
    <w:p>
      <w:r>
        <w:t>- 12/13 -</w:t>
      </w:r>
    </w:p>
    <w:p>
      <w:r>
        <w:t>C/15351/2018 14 mars 2005). Dans le cas d'un atelier de mécanique, pourvu de portes coulissantes qui occasionnaient une baisse de température (environ 13°C au lieu de la moyenne minimale de 15-16°C), une réduction de loyer de 20% a été accordée (ACJC/1098/2006 du 9 octobre 2006). Enfin, dans un arrêt tessinois, une réduction de 20% a également été retenue pour une température moyenne de 16°C dans un logement (DB 1996 N° 8). La Cour a en outre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Le Tribunal fédéral a enfin confirmé un taux de réduction de 16% retenue par la Cour cantonale qui s'était fondée sur les réductions prononcées par la pratique en cas de ventilation ou de chauffage défectueux et qui oscillent entre 25% et 10% (arrêt du Tribunal fédéral 4C.335/2003 du 11 mai 2004 consid. 4.2).</w:t>
      </w:r>
    </w:p>
    <w:p>
      <w:r>
        <w:t>4.4 En l'espèce, la réduction de loyer de 3% pendant la période hivernale depuis 2017 octroyée par les premiers juges est insuffisante.</w:t>
      </w:r>
    </w:p>
    <w:p>
      <w:r>
        <w:t>En effet, au vu des jurisprudences rappelées ci-dessus, la Cour et le Tribunal fédéral octroient en règle générale des réductions oscillant entre 5 et 20% pour des cas de chauffage et d'isolation insuffisants dans un logement, ce durant la période hivernale.</w:t>
      </w:r>
    </w:p>
    <w:p>
      <w:r>
        <w:t>Il a été démontré que des infiltrations d'air dans l'appartement litigieux étaient ressenties dans la chambre parentale et dans le bureau de ce logement de 5 pièces loué par les intimés. Ces infiltrations font considérablement baisser la température ambiante des deux pièces concernées par temps froid, même sans vent, selon les constations faites durant les enquêtes, non contredites par l'appelante. L'un des témoins a déclaré que les infiltrations d'air dans la toiture représentaient la taille d'une grande fenêtre ouverte.</w:t>
      </w:r>
    </w:p>
    <w:p>
      <w:r>
        <w:t>Par conséquent, tenant compte du fait que les infiltrations d'air sont importantes, mais également de ce que seules deux pièces de l'appartement sont concernées, la Cour accordera une réduction de loyer de 8% pendant la période hivernale, à savoir de début octobre à fin mars de chaque année, depuis 2017 et jusqu'à la suppression du défaut.</w:t>
      </w:r>
    </w:p>
    <w:p>
      <w:r>
        <w:t>4.5 L'appel-joint sera par conséquent partiellement admis et le chiffre 2 du jugement entrepris modifié en conséquence (art. 318 CPC).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- 13/13 -</w:t>
      </w:r>
    </w:p>
    <w:p>
      <w:r>
        <w:t>C/15351/2018 * * * * * PAR CES MOTIFS, La Chambre des baux et loyers : A la forme : Déclare recevable l'appel interjeté le 16 avril 2021 par A______ Sàrl contre le jugement JTBL/134/2021 rendu le 16 février 2021 par le Tribunal des baux et loyers dans la cause C/15351/2018-6-OSD. Déclare recevable l'appel joint formé par C______ et D______ contre le jugement JTBL/134/2021 rendu le 16 février 2021 par le Tribunal des baux et loyers dans la cause C/15351/2018-6-OSD. Au fond : Annule le chiffre 2 de ce jugement. Réduit le loyer de l'appartement 5 pièces situé au 7ème étage de l'immeuble sis 1______ loué par C______ et D______ de 8% pendant la période hivernale, à savoir de début octobre à fin mars de chaque année, depuis octobre 2017 et jusqu'à la suppression du défaut. Confirme le jugement précité pour le surplus.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