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ACJC/2/2006 vom 12. Januar 2006</w:t>
      </w:r>
    </w:p>
    <w:p>
      <w:r>
        <w:t>GE Cour de justice, 2006-01-12, DE</w:t>
      </w:r>
    </w:p>
    <w:p>
      <w:r>
        <w:rPr>
          <w:b/>
        </w:rPr>
        <w:t xml:space="preserve">Quelle: </w:t>
      </w:r>
      <w:r>
        <w:t>https://mcp.opencaselaw.ch/entscheid/ge_gerichte_ACJC_2_2006</w:t>
      </w:r>
    </w:p>
    <w:p>
      <w:r>
        <w:t>FR: GE_GERICHTE ACJC/2/2006 du 12 janvier 2006</w:t>
      </w:r>
    </w:p>
    <w:p>
      <w:r>
        <w:t>IT: GE_GERICHTE ACJC/2/2006 del 12 gennaio 2006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-0 1. ,-</w:t>
      </w:r>
    </w:p>
    <w:p>
      <w:r>
        <w:t>-'+02-3 4 -</w:t>
      </w:r>
    </w:p>
    <w:p>
      <w:r>
        <w:t>&amp;&amp;&amp;&amp;&amp;&amp;-</w:t>
      </w:r>
    </w:p>
    <w:p>
      <w:r>
        <w:rPr>
          <w:b/>
        </w:rPr>
        <w:t>E. 5</w:t>
      </w:r>
    </w:p>
    <w:p>
      <w:r>
        <w:t xml:space="preserve">+6- </w:t>
        <w:tab/>
        <w:t>-</w:t>
      </w:r>
    </w:p>
    <w:p>
      <w:r>
        <w:t>. ) 1. 7 0-</w:t>
      </w:r>
    </w:p>
    <w:p>
      <w:r>
        <w:t>0 - 8</w:t>
        <w:tab/>
        <w:t>-</w:t>
      </w:r>
    </w:p>
    <w:p>
      <w:r>
        <w:t>9:;-'+09-3 4 -</w:t>
      </w:r>
    </w:p>
    <w:p>
      <w:r>
        <w:t>1&lt;:1</w:t>
      </w:r>
    </w:p>
    <w:p>
      <w:r>
        <w:t>"&lt;,,&lt;, ( ) ")#3 9- ======</w:t>
      </w:r>
    </w:p>
    <w:p>
      <w:r>
        <w:t>0.====== /&gt;0 0</w:t>
        <w:tab/>
        <w:t>+? * *</w:t>
        <w:tab/>
        <w:t>0</w:t>
      </w:r>
    </w:p>
    <w:p>
      <w:r>
        <w:t>6</w:t>
      </w:r>
    </w:p>
    <w:p>
      <w:r>
        <w:t>6 .====== /&gt;</w:t>
      </w:r>
    </w:p>
    <w:p>
      <w:r>
        <w:t>+ &amp;</w:t>
      </w:r>
    </w:p>
    <w:p>
      <w:r>
        <w:t>-</w:t>
      </w:r>
    </w:p>
    <w:p>
      <w:r>
        <w:t>0@ 02 2402- ====== 4&gt;.======/&gt; 0</w:t>
      </w:r>
    </w:p>
    <w:p>
      <w:r>
        <w:t>&gt;4</w:t>
      </w:r>
    </w:p>
    <w:p>
      <w:r>
        <w:t>&gt; 0</w:t>
      </w:r>
    </w:p>
    <w:p>
      <w:r>
        <w:t>- 6</w:t>
      </w:r>
    </w:p>
    <w:p>
      <w:r>
        <w:t>6- # - 6AB</w:t>
      </w:r>
    </w:p>
    <w:p>
      <w:r>
        <w:t>2:C2:24,,!!"- 6&gt;</w:t>
      </w:r>
    </w:p>
    <w:p>
      <w:r>
        <w:t>&gt;2DC,,;4 "</w:t>
      </w:r>
    </w:p>
    <w:p>
      <w:r>
        <w:t>&gt;?</w:t>
      </w:r>
    </w:p>
    <w:p>
      <w:r>
        <w:t>A</w:t>
      </w:r>
    </w:p>
    <w:p>
      <w:r>
        <w:t>B *) &amp; 06</w:t>
      </w:r>
    </w:p>
    <w:p>
      <w:r>
        <w:t>@</w:t>
      </w:r>
    </w:p>
    <w:p>
      <w:r>
        <w:t>@</w:t>
        <w:tab/>
        <w:t>&amp;3 0 ======- 0 + E</w:t>
      </w:r>
    </w:p>
    <w:p>
      <w:r>
        <w:t>- .====== /&gt; +0 4 @</w:t>
      </w:r>
    </w:p>
    <w:p>
      <w:r>
        <w:t>&gt; 3</w:t>
      </w:r>
    </w:p>
    <w:p>
      <w:r>
        <w:t xml:space="preserve">0 </w:t>
        <w:tab/>
        <w:t xml:space="preserve"> 6 ?</w:t>
      </w:r>
    </w:p>
    <w:p>
      <w:r>
        <w:t>+ 4 @2-.======/&gt; 4 ======</w:t>
      </w:r>
    </w:p>
    <w:p>
      <w:r>
        <w:t>-&gt;3 3</w:t>
      </w:r>
    </w:p>
    <w:p>
      <w:r>
        <w:t>0 , @ 0 "</w:t>
      </w:r>
    </w:p>
    <w:p>
      <w:r>
        <w:t>6 3 4</w:t>
      </w:r>
    </w:p>
    <w:p>
      <w:r>
        <w:t>,,C;;,42!!"E 0</w:t>
        <w:tab/>
        <w:t>@&gt;</w:t>
      </w:r>
    </w:p>
    <w:p>
      <w:r>
        <w:t>=======- 30 &gt;2CD422</w:t>
      </w:r>
    </w:p>
    <w:p>
      <w:r>
        <w:t>9@2- ======</w:t>
      </w:r>
    </w:p>
    <w:p>
      <w:r>
        <w:t>+.======/&gt;</w:t>
      </w:r>
    </w:p>
    <w:p>
      <w:r>
        <w:t xml:space="preserve">0 3 0 6 </w:t>
        <w:tab/>
        <w:t xml:space="preserve"> 3 * ?</w:t>
      </w:r>
    </w:p>
    <w:p>
      <w:r>
        <w:t>9@</w:t>
        <w:tab/>
        <w:t>0 - 3</w:t>
      </w:r>
    </w:p>
    <w:p>
      <w:r>
        <w:t>+10* 4</w:t>
      </w:r>
    </w:p>
    <w:p>
      <w:r>
        <w:t>.=======/&gt; &amp;9@</w:t>
        <w:tab/>
        <w:t>2-? 1 ?0 ======&gt;</w:t>
      </w:r>
    </w:p>
    <w:p>
      <w:r>
        <w:t>,F</w:t>
        <w:tab/>
        <w:t>1</w:t>
      </w:r>
    </w:p>
    <w:p>
      <w:r>
        <w:t>)# - ====== ? 4 3 0 6</w:t>
      </w:r>
    </w:p>
    <w:p>
      <w:r>
        <w:t>?</w:t>
      </w:r>
    </w:p>
    <w:p>
      <w:r>
        <w:t>?0 @</w:t>
        <w:tab/>
        <w:t xml:space="preserve"> @</w:t>
        <w:tab/>
        <w:t xml:space="preserve"> 2- 0 ?</w:t>
        <w:tab/>
        <w:tab/>
        <w:t xml:space="preserve"> 4</w:t>
      </w:r>
    </w:p>
    <w:p>
      <w:r>
        <w:t>&gt; .====== /&gt;</w:t>
      </w:r>
    </w:p>
    <w:p>
      <w:r>
        <w:t>3 0 6</w:t>
        <w:tab/>
        <w:t>? 6 +6 4 , G</w:t>
        <w:tab/>
        <w:t xml:space="preserve"> 2- 0</w:t>
      </w:r>
    </w:p>
    <w:p>
      <w:r>
        <w:t>3</w:t>
      </w:r>
    </w:p>
    <w:p>
      <w:r>
        <w:t>- ?</w:t>
      </w:r>
    </w:p>
    <w:p>
      <w:r>
        <w:t>; 0,- 4</w:t>
      </w:r>
    </w:p>
    <w:p>
      <w:r>
        <w:t>44</w:t>
        <w:tab/>
        <w:t>4 H I - -</w:t>
      </w:r>
    </w:p>
    <w:p>
      <w:r>
        <w:t>-6 ?-0</w:t>
      </w:r>
    </w:p>
    <w:p>
      <w:r>
        <w:t>-</w:t>
        <w:tab/>
        <w:t>J</w:t>
      </w:r>
    </w:p>
    <w:p>
      <w:r>
        <w:t>19&lt;:1</w:t>
      </w:r>
    </w:p>
    <w:p>
      <w:r>
        <w:t>"&lt;,,&lt;,</w:t>
      </w:r>
    </w:p>
    <w:p>
      <w:r>
        <w:t>@</w:t>
        <w:tab/>
        <w:t xml:space="preserve"> 2- 3 * 3</w:t>
      </w:r>
    </w:p>
    <w:p>
      <w:r>
        <w:t>40, 9 40 ,- 3 ?</w:t>
      </w:r>
    </w:p>
    <w:p>
      <w:r>
        <w:t>====== 4 .======/&gt;</w:t>
      </w:r>
    </w:p>
    <w:p>
      <w:r>
        <w:t>0 4</w:t>
        <w:tab/>
        <w:t>-</w:t>
      </w:r>
    </w:p>
    <w:p>
      <w:r>
        <w:t>3?5 ?+ K 0</w:t>
      </w:r>
    </w:p>
    <w:p>
      <w:r>
        <w:t>4</w:t>
      </w:r>
    </w:p>
    <w:p>
      <w:r>
        <w:t>- .======/&gt;</w:t>
      </w:r>
    </w:p>
    <w:p>
      <w:r>
        <w:t>G 4 @2- ;CD 422</w:t>
        <w:tab/>
        <w:t>-@,- 4 4&gt;</w:t>
      </w:r>
    </w:p>
    <w:p>
      <w:r>
        <w:t>5 ======5 4</w:t>
      </w:r>
    </w:p>
    <w:p>
      <w:r>
        <w:t>#)2</w:t>
        <w:tab/>
        <w:t>*,- ====== A</w:t>
      </w:r>
    </w:p>
    <w:p>
      <w:r>
        <w:t>B &gt; 0</w:t>
      </w:r>
    </w:p>
    <w:p>
      <w:r>
        <w:t>0 -5</w:t>
      </w:r>
    </w:p>
    <w:p>
      <w:r>
        <w:t>6 0</w:t>
      </w:r>
    </w:p>
    <w:p>
      <w:r>
        <w:t>0</w:t>
      </w:r>
    </w:p>
    <w:p>
      <w:r>
        <w:t>3 0 .====== /&gt;E - 3 0 6 0</w:t>
      </w:r>
    </w:p>
    <w:p>
      <w:r>
        <w:t>? 4 -</w:t>
      </w:r>
    </w:p>
    <w:p>
      <w:r>
        <w:t>0</w:t>
      </w:r>
    </w:p>
    <w:p>
      <w:r>
        <w:rPr>
          <w:b/>
        </w:rPr>
        <w:t>E. 6</w:t>
      </w:r>
    </w:p>
    <w:p>
      <w:r>
        <w:t>0 E 0 3 &gt;</w:t>
      </w:r>
    </w:p>
    <w:p>
      <w:r>
        <w:t>4 3 0 6-0 3 4</w:t>
      </w:r>
    </w:p>
    <w:p>
      <w:r>
        <w:t>/ * -</w:t>
      </w:r>
    </w:p>
    <w:p>
      <w:r>
        <w:t>0 44</w:t>
      </w:r>
    </w:p>
    <w:p>
      <w:r>
        <w:t>0 * *3</w:t>
        <w:tab/>
        <w:t>3 0&gt;0-3</w:t>
      </w:r>
    </w:p>
    <w:p>
      <w:r>
        <w:t xml:space="preserve">0 H 36J </w:t>
        <w:tab/>
        <w:t xml:space="preserve"> </w:t>
        <w:tab/>
        <w:tab/>
        <w:t xml:space="preserve"> 6</w:t>
        <w:tab/>
        <w:t xml:space="preserve"> &gt; 6 &amp; - 0 9</w:t>
        <w:tab/>
        <w:t>99" 4</w:t>
      </w:r>
    </w:p>
    <w:p>
      <w:r>
        <w:t>0 +)</w:t>
      </w:r>
    </w:p>
    <w:p>
      <w:r>
        <w:t>*-</w:t>
      </w:r>
    </w:p>
    <w:p>
      <w:r>
        <w:t>* ,-</w:t>
        <w:tab/>
        <w:t>!* +</w:t>
      </w:r>
    </w:p>
    <w:p>
      <w:r>
        <w:t>@</w:t>
      </w:r>
    </w:p>
    <w:p>
      <w:r>
        <w:t>====== &gt; 0 0</w:t>
      </w:r>
    </w:p>
    <w:p>
      <w:r>
        <w:t>0</w:t>
      </w:r>
    </w:p>
    <w:p>
      <w:r>
        <w:t>.======/&gt;" 4</w:t>
      </w:r>
    </w:p>
    <w:p>
      <w:r>
        <w:t>3 0 * *</w:t>
      </w:r>
    </w:p>
    <w:p>
      <w:r>
        <w:t>36 &gt;3</w:t>
      </w:r>
    </w:p>
    <w:p>
      <w:r>
        <w:t>644 " *,- ====== 4 - 3</w:t>
      </w:r>
    </w:p>
    <w:p>
      <w:r>
        <w:t>+ - ====== 0 0</w:t>
      </w:r>
    </w:p>
    <w:p>
      <w:r>
        <w:t>0</w:t>
      </w:r>
    </w:p>
    <w:p>
      <w:r>
        <w:t>.======/&gt; 0</w:t>
      </w:r>
    </w:p>
    <w:p>
      <w:r>
        <w:t>-</w:t>
      </w:r>
    </w:p>
    <w:p>
      <w:r>
        <w:t>&amp; 8</w:t>
        <w:tab/>
        <w:t>-.======/&gt; &gt; 4 3</w:t>
      </w:r>
    </w:p>
    <w:p>
      <w:r>
        <w:t>&gt; ? 6 ====== ) 3 6 @</w:t>
      </w:r>
    </w:p>
    <w:p>
      <w:r>
        <w:t>1 +-</w:t>
      </w:r>
    </w:p>
    <w:p>
      <w:r>
        <w:t>12&lt;:1</w:t>
      </w:r>
    </w:p>
    <w:p>
      <w:r>
        <w:t>"&lt;,,&lt;, ) @</w:t>
      </w:r>
    </w:p>
    <w:p>
      <w:r>
        <w:t>4 0</w:t>
      </w:r>
    </w:p>
    <w:p>
      <w:r>
        <w:t>H 99 "J- 0 *</w:t>
      </w:r>
    </w:p>
    <w:p>
      <w:r>
        <w:t>H 99 9"J</w:t>
      </w:r>
    </w:p>
    <w:p>
      <w:r>
        <w:t>"</w:t>
      </w:r>
    </w:p>
    <w:p>
      <w:r>
        <w:t>0 0 3 H!%//#&lt;'##&amp;&lt;'L!&lt; /"M.&amp;!- "</w:t>
      </w:r>
    </w:p>
    <w:p>
      <w:r>
        <w:t>0 60 - D</w:t>
      </w:r>
    </w:p>
    <w:p>
      <w:r>
        <w:t>99"J- 6H/);:,2D: J/</w:t>
      </w:r>
    </w:p>
    <w:p>
      <w:r>
        <w:t>3 6 !* +</w:t>
      </w:r>
    </w:p>
    <w:p>
      <w:r>
        <w:t>0 0&gt; 0 -</w:t>
      </w:r>
    </w:p>
    <w:p>
      <w:r>
        <w:t>" &gt;</w:t>
      </w:r>
    </w:p>
    <w:p>
      <w:r>
        <w:t>+H 99</w:t>
        <w:tab/>
        <w:t>99 "J )</w:t>
      </w:r>
    </w:p>
    <w:p>
      <w:r>
        <w:t>?</w:t>
        <w:tab/>
        <w:t xml:space="preserve"> 3 * !* 0 3 9D</w:t>
      </w:r>
    </w:p>
    <w:p>
      <w:r>
        <w:t>"% # 0- 44</w:t>
        <w:tab/>
        <w:t xml:space="preserve">- </w:t>
        <w:tab/>
        <w:t xml:space="preserve"> 4</w:t>
      </w:r>
    </w:p>
    <w:p>
      <w:r>
        <w:t>36&amp;</w:t>
      </w:r>
    </w:p>
    <w:p>
      <w:r>
        <w:t>6 * - 4 6 0 @6 0 +6</w:t>
      </w:r>
    </w:p>
    <w:p>
      <w:r>
        <w:t>0 0 H 99 "J</w:t>
      </w:r>
    </w:p>
    <w:p>
      <w:r>
        <w:t xml:space="preserve">)) 0 - - </w:t>
        <w:tab/>
        <w:t>6</w:t>
      </w:r>
    </w:p>
    <w:p>
      <w:r>
        <w:t>0</w:t>
        <w:tab/>
        <w:t xml:space="preserve"> 6 3 9D "%- 6</w:t>
      </w:r>
    </w:p>
    <w:p>
      <w:r>
        <w:t>)))#</w:t>
        <w:tab/>
        <w:t>C 99 "-@6 C</w:t>
        <w:tab/>
        <w:t>6</w:t>
        <w:tab/>
        <w:t>04 C C C *@ C 0 - C 99"- 0&gt;4 4 *</w:t>
      </w:r>
    </w:p>
    <w:p>
      <w:r>
        <w:t>&gt;0 C 50 44</w:t>
        <w:tab/>
        <w:t>C</w:t>
      </w:r>
    </w:p>
    <w:p>
      <w:r>
        <w:t>C0 *</w:t>
      </w:r>
    </w:p>
    <w:p>
      <w:r>
        <w:t>6 0 -C</w:t>
      </w:r>
    </w:p>
    <w:p>
      <w:r>
        <w:t>+ C C</w:t>
      </w:r>
    </w:p>
    <w:p>
      <w:r>
        <w:t>C 6-46</w:t>
      </w:r>
    </w:p>
    <w:p>
      <w:r>
        <w:t>4</w:t>
      </w:r>
    </w:p>
    <w:p>
      <w:r>
        <w:t>C &gt; C6 0</w:t>
      </w:r>
    </w:p>
    <w:p>
      <w:r>
        <w:t>H!%//#&lt; '##&amp;&lt;'L!&lt;/"M.&amp;!- -</w:t>
      </w:r>
    </w:p>
    <w:p>
      <w:r>
        <w:t>99"J</w:t>
      </w:r>
    </w:p>
    <w:p>
      <w:r>
        <w:t>C 0 0 N 0-0</w:t>
        <w:tab/>
        <w:t>E - 0 * 44 -</w:t>
      </w:r>
    </w:p>
    <w:p>
      <w:r>
        <w:t>C</w:t>
      </w:r>
    </w:p>
    <w:p>
      <w:r>
        <w:t>4 E</w:t>
      </w:r>
    </w:p>
    <w:p>
      <w:r>
        <w:t>04</w:t>
      </w:r>
    </w:p>
    <w:p>
      <w:r>
        <w:t>+</w:t>
      </w:r>
    </w:p>
    <w:p>
      <w:r>
        <w:t>4</w:t>
      </w:r>
    </w:p>
    <w:p>
      <w:r>
        <w:t>* E4-C</w:t>
      </w:r>
    </w:p>
    <w:p>
      <w:r>
        <w:t>6 &gt; C5 H#")"&lt;DD&lt;,;</w:t>
        <w:tab/>
        <w:t>*, E!%//#&lt;'##&amp;&lt; 'L!&lt;/"M.&amp;!- -</w:t>
      </w:r>
    </w:p>
    <w:p>
      <w:r>
        <w:t>99"J/3 6 36-</w:t>
      </w:r>
    </w:p>
    <w:p>
      <w:r>
        <w:t>1</w:t>
      </w:r>
    </w:p>
    <w:p>
      <w:r>
        <w:t>0</w:t>
      </w:r>
    </w:p>
    <w:p>
      <w:r>
        <w:t>O</w:t>
        <w:tab/>
        <w:t>3 0 6 &gt; 0</w:t>
      </w:r>
    </w:p>
    <w:p>
      <w:r>
        <w:t>4 - 0 &gt; 4 3 0 6 44</w:t>
        <w:tab/>
        <w:t xml:space="preserve"> </w:t>
        <w:tab/>
        <w:t xml:space="preserve"> 4 H!%//#&lt; '##&amp;&lt;'L!&lt;/"M.&amp;!- -D</w:t>
      </w:r>
    </w:p>
    <w:p>
      <w:r>
        <w:t>99"J</w:t>
      </w:r>
    </w:p>
    <w:p>
      <w:r>
        <w:t>1,&lt;:1</w:t>
      </w:r>
    </w:p>
    <w:p>
      <w:r>
        <w:t>"&lt;,,&lt;,</w:t>
      </w:r>
    </w:p>
    <w:p>
      <w:r>
        <w:t>))) 4 6</w:t>
      </w:r>
    </w:p>
    <w:p>
      <w:r>
        <w:t>0 &gt;</w:t>
      </w:r>
    </w:p>
    <w:p>
      <w:r>
        <w:t>0 03 *&gt;3 3</w:t>
      </w:r>
    </w:p>
    <w:p>
      <w:r>
        <w:t>&gt;</w:t>
      </w:r>
    </w:p>
    <w:p>
      <w:r>
        <w:t>@ H4</w:t>
      </w:r>
    </w:p>
    <w:p>
      <w:r>
        <w:t>-2 9D "%J &amp; +6 -</w:t>
      </w:r>
    </w:p>
    <w:p>
      <w:r>
        <w:t>* &gt;</w:t>
      </w:r>
    </w:p>
    <w:p>
      <w:r>
        <w:t xml:space="preserve">E </w:t>
        <w:tab/>
        <w:t>- - * 3 3 &gt; 36 4 0</w:t>
      </w:r>
    </w:p>
    <w:p>
      <w:r>
        <w:t>6 H!%//#&lt;'##&amp;&lt;'L!&lt;/"M.&amp;!- - ,</w:t>
      </w:r>
    </w:p>
    <w:p>
      <w:r>
        <w:t>99"J #</w:t>
        <w:tab/>
        <w:t>3 9D "%-?</w:t>
      </w:r>
    </w:p>
    <w:p>
      <w:r>
        <w:t>-&gt; 4 -3 0 6</w:t>
      </w:r>
    </w:p>
    <w:p>
      <w:r>
        <w:t>3</w:t>
      </w:r>
    </w:p>
    <w:p>
      <w:r>
        <w:t>( 3 6 O</w:t>
        <w:tab/>
        <w:t>- *</w:t>
        <w:tab/>
        <w:t>0</w:t>
      </w:r>
    </w:p>
    <w:p>
      <w:r>
        <w:t>04 - 53</w:t>
        <w:tab/>
        <w:t>@ H"M#P-"</w:t>
      </w:r>
    </w:p>
    <w:p>
      <w:r>
        <w:t>-</w:t>
      </w:r>
    </w:p>
    <w:p>
      <w:r>
        <w:t>9DE'#"M-&amp;QR0 6-2+ ;;-,J " ? +- *</w:t>
      </w:r>
    </w:p>
    <w:p>
      <w:r>
        <w:t>@ 6 N3 1 4 1&gt; 0 * 3 4 - 0-&gt; 03 +H"M#P- - :</w:t>
      </w:r>
    </w:p>
    <w:p>
      <w:r>
        <w:t>9DE '#"M- - ,DE S$&amp;&lt;(- " *T -9</w:t>
      </w:r>
    </w:p>
    <w:p>
      <w:r>
        <w:t>9DJE</w:t>
      </w:r>
    </w:p>
    <w:p>
      <w:r>
        <w:t>&gt; HA !</w:t>
        <w:tab/>
        <w:t>" BN UM- " V? W;;:X- 22</w:t>
      </w:r>
    </w:p>
    <w:p>
      <w:r>
        <w:t>9DE %/&lt; /"MY$$'- " V? W;9X- D</w:t>
      </w:r>
    </w:p>
    <w:p>
      <w:r>
        <w:t>9DJ " + - - 0 3</w:t>
      </w:r>
    </w:p>
    <w:p>
      <w:r>
        <w:t>0</w:t>
      </w:r>
    </w:p>
    <w:p>
      <w:r>
        <w:t>@ " "1 44</w:t>
        <w:tab/>
        <w:t xml:space="preserve"> 3 4 3 - 6</w:t>
      </w:r>
    </w:p>
    <w:p>
      <w:r>
        <w:t>O</w:t>
      </w:r>
    </w:p>
    <w:p>
      <w:r>
        <w:t>3 *3 04 0 H#")"&lt;DD&lt;,; *, 9J C 3 9D "%</w:t>
      </w:r>
    </w:p>
    <w:p>
      <w:r>
        <w:t>0 - 0 * *N</w:t>
      </w:r>
    </w:p>
    <w:p>
      <w:r>
        <w:t>3</w:t>
        <w:tab/>
        <w:t>E O +6 3 4</w:t>
      </w:r>
    </w:p>
    <w:p>
      <w:r>
        <w:t>3 0 6E &gt; 3 3 0 6</w:t>
        <w:tab/>
        <w:t>&gt; 3 6 4 E O</w:t>
        <w:tab/>
        <w:t>3 ? 6</w:t>
      </w:r>
    </w:p>
    <w:p>
      <w:r>
        <w:t>03 0 ? &gt;</w:t>
      </w:r>
    </w:p>
    <w:p>
      <w:r>
        <w:t>36 )) 0</w:t>
        <w:tab/>
        <w:t xml:space="preserve"> 3 0</w:t>
        <w:tab/>
        <w:t xml:space="preserve"> </w:t>
        <w:tab/>
        <w:t xml:space="preserve"> </w:t>
        <w:tab/>
        <w:t>6 3 3 -</w:t>
      </w:r>
    </w:p>
    <w:p>
      <w:r>
        <w:t xml:space="preserve">+ H J </w:t>
        <w:tab/>
        <w:t xml:space="preserve"> 0</w:t>
        <w:tab/>
        <w:t xml:space="preserve"> 6 +6</w:t>
      </w:r>
    </w:p>
    <w:p>
      <w:r>
        <w:t>-</w:t>
      </w:r>
    </w:p>
    <w:p>
      <w:r>
        <w:t xml:space="preserve">H J </w:t>
        <w:tab/>
        <w:t xml:space="preserve"> </w:t>
        <w:tab/>
        <w:t>+</w:t>
        <w:tab/>
        <w:t xml:space="preserve"> 6</w:t>
      </w:r>
    </w:p>
    <w:p>
      <w:r>
        <w:t>4 " 0 3</w:t>
      </w:r>
    </w:p>
    <w:p>
      <w:r>
        <w:t>H!*</w:t>
      </w:r>
    </w:p>
    <w:p>
      <w:r>
        <w:t>$?T G</w:t>
        <w:tab/>
        <w:t>;;,-&amp;";;;$2J 0</w:t>
      </w:r>
    </w:p>
    <w:p>
      <w:r>
        <w:t>HUM- -2;</w:t>
      </w:r>
    </w:p>
    <w:p>
      <w:r>
        <w:t>9DE'#"M- - ,;1,J</w:t>
      </w:r>
    </w:p>
    <w:p>
      <w:r>
        <w:t>1&lt;:1</w:t>
      </w:r>
    </w:p>
    <w:p>
      <w:r>
        <w:t>"&lt;,,&lt;, # '+0- 0&gt;4</w:t>
        <w:tab/>
        <w:t xml:space="preserve"> </w:t>
        <w:tab/>
        <w:t>6</w:t>
      </w:r>
    </w:p>
    <w:p>
      <w:r>
        <w:t>36 -3 6 0 + H 99 "J</w:t>
      </w:r>
    </w:p>
    <w:p>
      <w:r>
        <w:t>4 H , "JN</w:t>
      </w:r>
    </w:p>
    <w:p>
      <w:r>
        <w:t>/ O</w:t>
        <w:tab/>
        <w:t>0</w:t>
        <w:tab/>
        <w:t>0 6</w:t>
      </w:r>
    </w:p>
    <w:p>
      <w:r>
        <w:t>* 3 9D "%- 6 *</w:t>
      </w:r>
    </w:p>
    <w:p>
      <w:r>
        <w:t>@ 6 N 3 D</w:t>
      </w:r>
    </w:p>
    <w:p>
      <w:r>
        <w:t>""H/,J0</w:t>
      </w:r>
    </w:p>
    <w:p>
      <w:r>
        <w:t>!*</w:t>
      </w:r>
    </w:p>
    <w:p>
      <w:r>
        <w:t>+</w:t>
      </w:r>
    </w:p>
    <w:p>
      <w:r>
        <w:t>0</w:t>
      </w:r>
    </w:p>
    <w:p>
      <w:r>
        <w:t>*</w:t>
        <w:tab/>
        <w:t>- @6 3 - 3</w:t>
        <w:tab/>
        <w:t xml:space="preserve"> </w:t>
        <w:tab/>
        <w:t xml:space="preserve"> H D</w:t>
      </w:r>
    </w:p>
    <w:p>
      <w:r>
        <w:t>""J</w:t>
      </w:r>
    </w:p>
    <w:p>
      <w:r>
        <w:t>),) 3+-</w:t>
      </w:r>
    </w:p>
    <w:p>
      <w:r>
        <w:t>!* 3 0 4 3 99 " &amp; +</w:t>
      </w:r>
    </w:p>
    <w:p>
      <w:r>
        <w:t>- 4 6 3</w:t>
      </w:r>
    </w:p>
    <w:p>
      <w:r>
        <w:t>0</w:t>
      </w:r>
    </w:p>
    <w:p>
      <w:r>
        <w:t>-</w:t>
      </w:r>
    </w:p>
    <w:p>
      <w:r>
        <w:t>6</w:t>
        <w:tab/>
        <w:t xml:space="preserve"> &amp; O</w:t>
        <w:tab/>
        <w:t>- 6 3 4-</w:t>
      </w:r>
    </w:p>
    <w:p>
      <w:r>
        <w:t>3</w:t>
      </w:r>
    </w:p>
    <w:p>
      <w:r>
        <w:t>6</w:t>
      </w:r>
    </w:p>
    <w:p>
      <w:r>
        <w:t>0</w:t>
      </w:r>
    </w:p>
    <w:p>
      <w:r>
        <w:t>#@</w:t>
        <w:tab/>
        <w:tab/>
        <w:tab/>
        <w:t>-@6</w:t>
      </w:r>
    </w:p>
    <w:p>
      <w:r>
        <w:t>6</w:t>
      </w:r>
    </w:p>
    <w:p>
      <w:r>
        <w:t>- &gt; -</w:t>
      </w:r>
    </w:p>
    <w:p>
      <w:r>
        <w:t>36?</w:t>
        <w:tab/>
        <w:t>&gt; 0 * -</w:t>
      </w:r>
    </w:p>
    <w:p>
      <w:r>
        <w:t>O</w:t>
        <w:tab/>
        <w:t>3 0 60 0 0 6 3</w:t>
      </w:r>
    </w:p>
    <w:p>
      <w:r>
        <w:t>9D "%</w:t>
        <w:tab/>
        <w:t>D</w:t>
      </w:r>
    </w:p>
    <w:p>
      <w:r>
        <w:t>"" 44</w:t>
        <w:tab/>
        <w:t xml:space="preserve">- * " 3 0 6 - </w:t>
        <w:tab/>
        <w:t xml:space="preserve"> </w:t>
        <w:tab/>
        <w:t xml:space="preserve"> </w:t>
        <w:tab/>
        <w:t xml:space="preserve"> 3 *</w:t>
        <w:tab/>
        <w:t xml:space="preserve"> </w:t>
        <w:tab/>
        <w:t>6 H4 !%//#&lt;'##&amp;&lt;'L!&lt;/"M.&amp;!- -21</w:t>
      </w:r>
    </w:p>
    <w:p>
      <w:r>
        <w:t>9"J</w:t>
      </w:r>
    </w:p>
    <w:p>
      <w:r>
        <w:t>-64</w:t>
        <w:tab/>
        <w:t>30 3 9D "%</w:t>
      </w:r>
    </w:p>
    <w:p>
      <w:r>
        <w:t>,)</w:t>
      </w:r>
    </w:p>
    <w:p>
      <w:r>
        <w:t>4 64 !* 3 0</w:t>
      </w:r>
    </w:p>
    <w:p>
      <w:r>
        <w:t>+6</w:t>
      </w:r>
    </w:p>
    <w:p>
      <w:r>
        <w:t>0 0 + 3</w:t>
        <w:tab/>
        <w:t>N</w:t>
      </w:r>
    </w:p>
    <w:p>
      <w:r>
        <w:t>-</w:t>
      </w:r>
    </w:p>
    <w:p>
      <w:r>
        <w:t>&gt; 36</w:t>
        <w:tab/>
        <w:t>1 @ &gt; 1</w:t>
      </w:r>
    </w:p>
    <w:p>
      <w:r>
        <w:t>0 5&gt; 6</w:t>
      </w:r>
    </w:p>
    <w:p>
      <w:r>
        <w:t>3</w:t>
      </w:r>
    </w:p>
    <w:p>
      <w:r>
        <w:t>4 - 8</w:t>
        <w:tab/>
        <w:t>3</w:t>
      </w:r>
    </w:p>
    <w:p>
      <w:r>
        <w:t>3</w:t>
      </w:r>
    </w:p>
    <w:p>
      <w:r>
        <w:t>/3 36 0 O</w:t>
        <w:tab/>
        <w:t>3 0 6 &gt; 0</w:t>
      </w:r>
    </w:p>
    <w:p>
      <w:r>
        <w:t>4 -0 &gt; 4 3 0 6 44</w:t>
        <w:tab/>
        <w:t>4 - 0 3</w:t>
      </w:r>
    </w:p>
    <w:p>
      <w:r>
        <w:t>O 0 * * &gt; 0 &amp;</w:t>
      </w:r>
    </w:p>
    <w:p>
      <w:r>
        <w:t>- ? 6 @</w:t>
        <w:tab/>
        <w:t>2# -</w:t>
      </w:r>
    </w:p>
    <w:p>
      <w:r>
        <w:t>0 @&gt; ? 6 0 ? E3</w:t>
      </w:r>
    </w:p>
    <w:p>
      <w:r>
        <w:t>3 0,- 0 @&gt;*</w:t>
      </w:r>
    </w:p>
    <w:p>
      <w:r>
        <w:t>2-3 - ? 6@</w:t>
        <w:tab/>
        <w:t>23</w:t>
      </w:r>
    </w:p>
    <w:p>
      <w:r>
        <w:t>1D&lt;:1</w:t>
      </w:r>
    </w:p>
    <w:p>
      <w:r>
        <w:t>"&lt;,,&lt;, +6 4 3</w:t>
        <w:tab/>
        <w:tab/>
        <w:t>-3</w:t>
      </w:r>
    </w:p>
    <w:p>
      <w:r>
        <w:t>- 0</w:t>
      </w:r>
    </w:p>
    <w:p>
      <w:r>
        <w:t>3</w:t>
      </w:r>
    </w:p>
    <w:p>
      <w:r>
        <w:t>, G</w:t>
        <w:tab/>
        <w:t>24- 40 ,-</w:t>
      </w:r>
    </w:p>
    <w:p>
      <w:r>
        <w:t>3</w:t>
      </w:r>
    </w:p>
    <w:p>
      <w:r>
        <w:t>4</w:t>
        <w:tab/>
        <w:t>0</w:t>
      </w:r>
    </w:p>
    <w:p>
      <w:r>
        <w:t xml:space="preserve">2 </w:t>
        <w:tab/>
        <w:t>*, 0 - C</w:t>
      </w:r>
    </w:p>
    <w:p>
      <w:r>
        <w:t>+3 ?</w:t>
      </w:r>
    </w:p>
    <w:p>
      <w:r>
        <w:t>+</w:t>
      </w:r>
    </w:p>
    <w:p>
      <w:r>
        <w:t>0</w:t>
      </w:r>
    </w:p>
    <w:p>
      <w:r>
        <w:t>- 3</w:t>
      </w:r>
    </w:p>
    <w:p>
      <w:r>
        <w:t>0 * * 0 3</w:t>
      </w:r>
    </w:p>
    <w:p>
      <w:r>
        <w:t>0</w:t>
      </w:r>
    </w:p>
    <w:p>
      <w:r>
        <w:t>4 30 3</w:t>
      </w:r>
    </w:p>
    <w:p>
      <w:r>
        <w:t>!*</w:t>
      </w:r>
    </w:p>
    <w:p>
      <w:r>
        <w:t>4</w:t>
      </w:r>
    </w:p>
    <w:p>
      <w:r>
        <w:t>@ 436</w:t>
      </w:r>
    </w:p>
    <w:p>
      <w:r>
        <w:t>03</w:t>
      </w:r>
    </w:p>
    <w:p>
      <w:r>
        <w:t>3 , "</w:t>
        <w:tab/>
        <w:t>&gt;</w:t>
      </w:r>
    </w:p>
    <w:p>
      <w:r>
        <w:t>5</w:t>
      </w:r>
    </w:p>
    <w:p>
      <w:r>
        <w:t>+3</w:t>
      </w:r>
    </w:p>
    <w:p>
      <w:r>
        <w:t>@</w:t>
        <w:tab/>
        <w:t xml:space="preserve"> H")- /) ; 9D JN</w:t>
      </w:r>
    </w:p>
    <w:p>
      <w:r>
        <w:t>3+</w:t>
      </w:r>
    </w:p>
    <w:p>
      <w:r>
        <w:t>6 3 *</w:t>
        <w:tab/>
        <w:t>-&gt;</w:t>
      </w:r>
    </w:p>
    <w:p>
      <w:r>
        <w:t>-</w:t>
      </w:r>
    </w:p>
    <w:p>
      <w:r>
        <w:t>@&gt;0H4 ; ?9 $ /#1:J</w:t>
      </w:r>
    </w:p>
    <w:p>
      <w:r>
        <w:t>+ 3</w:t>
        <w:tab/>
        <w:t>- 0 0</w:t>
      </w:r>
    </w:p>
    <w:p>
      <w:r>
        <w:t>6 6 36N44</w:t>
        <w:tab/>
        <w:t>- * O</w:t>
      </w:r>
    </w:p>
    <w:p>
      <w:r>
        <w:t>03 3 9D "%H4 JE - 4 0 4</w:t>
      </w:r>
    </w:p>
    <w:p>
      <w:r>
        <w:t>@</w:t>
      </w:r>
    </w:p>
    <w:p>
      <w:r>
        <w:t>O</w:t>
        <w:tab/>
        <w:t>- 3+-</w:t>
        <w:tab/>
        <w:t>4 &gt; 6 3 9D "%</w:t>
      </w:r>
    </w:p>
    <w:p>
      <w:r>
        <w:t>@6 #</w:t>
        <w:tab/>
        <w:t>6 - &gt; 3 !* -3</w:t>
      </w:r>
    </w:p>
    <w:p>
      <w:r>
        <w:t>0 $ /#1: 0</w:t>
      </w:r>
    </w:p>
    <w:p>
      <w:r>
        <w:t xml:space="preserve">3 0 &gt; </w:t>
        <w:tab/>
        <w:t>N 3</w:t>
      </w:r>
    </w:p>
    <w:p>
      <w:r>
        <w:t>9D</w:t>
        <w:tab/>
        <w:t>9D"%0&gt;3 D9</w:t>
      </w:r>
    </w:p>
    <w:p>
      <w:r>
        <w:t>$ 044 33 04 H 9D "%J-</w:t>
      </w:r>
    </w:p>
    <w:p>
      <w:r>
        <w:t>3</w:t>
      </w:r>
    </w:p>
    <w:p>
      <w:r>
        <w:t>H 9D "%J</w:t>
      </w:r>
    </w:p>
    <w:p>
      <w:r>
        <w:t>-3 + 4 -)</w:t>
      </w:r>
    </w:p>
    <w:p>
      <w:r>
        <w:t>- *</w:t>
        <w:tab/>
        <w:t>-</w:t>
      </w:r>
    </w:p>
    <w:p>
      <w:r>
        <w:t>H D</w:t>
      </w:r>
    </w:p>
    <w:p>
      <w:r>
        <w:t>"J- *&gt;</w:t>
      </w:r>
    </w:p>
    <w:p>
      <w:r>
        <w:t>? 3 0</w:t>
      </w:r>
    </w:p>
    <w:p>
      <w:r>
        <w:t>0H : 9"J ZZZZZ</w:t>
      </w:r>
    </w:p>
    <w:p>
      <w:r>
        <w:t>1:&lt;:1</w:t>
      </w:r>
    </w:p>
    <w:p>
      <w:r>
        <w:t>"&lt;,,&lt;, % (' . /"0$. &amp; 0 * @ ====== C</w:t>
      </w:r>
    </w:p>
    <w:p>
      <w:r>
        <w:t>%!&lt;D&lt;, *, !* +</w:t>
      </w:r>
    </w:p>
    <w:p>
      <w:r>
        <w:t>"&lt;,,&lt;,12/ !0#. @ 43</w:t>
      </w:r>
    </w:p>
    <w:p>
      <w:r>
        <w:t>" =====- @ - 3 - 34&gt;</w:t>
      </w:r>
    </w:p>
    <w:p>
      <w:r>
        <w:t>? 3 0 .=====/&gt; &amp;*</w:t>
      </w:r>
    </w:p>
    <w:p>
      <w:r>
        <w:t>12". .. 6</w:t>
        <w:tab/>
        <w:t>)#"%!1&amp;/1"%./-</w:t>
        <w:tab/>
        <w:t>E. #</w:t>
        <w:tab/>
        <w:t>.7 I "M#P-@6E.7</w:t>
      </w:r>
    </w:p>
    <w:p>
      <w:r>
        <w:t>/"M#-644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