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ACJC/290/2007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https://mcp.opencaselaw.ch/entscheid/ge_gerichte_ACJC_290_2007</w:t>
      </w:r>
    </w:p>
    <w:p>
      <w:r>
        <w:t>FR: GE_GERICHTE ACJC/290/2007 du 15 mars 2007</w:t>
      </w:r>
    </w:p>
    <w:p>
      <w:r>
        <w:t>IT: GE_GERICHTE ACJC/290/2007 del 15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=&gt;&gt;&gt;&gt;&gt;&gt;</w:t>
      </w:r>
    </w:p>
    <w:p>
      <w:r>
        <w:t>-%&gt;&gt;&gt;&gt;&gt;&gt;3%,A2 C00 J</w:t>
      </w:r>
    </w:p>
    <w:p>
      <w:r>
        <w:t>/.)-K</w:t>
        <w:tab/>
        <w:t>C3(J;?- FC53(L</w:t>
        <w:tab/>
        <w:tab/>
        <w:t>A5MB /5AB K,</w:t>
      </w:r>
    </w:p>
    <w:p>
      <w:r>
        <w:t>/A6 $ % / , -6</w:t>
      </w:r>
    </w:p>
    <w:p>
      <w:r>
        <w:t>, A1</w:t>
      </w:r>
    </w:p>
    <w:p>
      <w:r>
        <w:t xml:space="preserve">= &gt;&gt;&gt;&gt;&gt;&gt;, </w:t>
        <w:tab/>
        <w:t>/</w:t>
        <w:tab/>
        <w:t xml:space="preserve"> % &gt;&gt;&gt;&gt;&gt;&gt; 3%, /</w:t>
        <w:tab/>
        <w:t xml:space="preserve"> A 6</w:t>
      </w:r>
    </w:p>
    <w:p>
      <w:r>
        <w:t>B /5,</w:t>
      </w:r>
    </w:p>
    <w:p>
      <w:r>
        <w:t>B - 7</w:t>
      </w:r>
    </w:p>
    <w:p>
      <w:r>
        <w:t>6 , 7 ,A6 . &lt; / , 1</w:t>
      </w:r>
    </w:p>
    <w:p>
      <w:r>
        <w:t>=&gt;&gt;&gt;&gt;&gt;&gt;</w:t>
      </w:r>
    </w:p>
    <w:p>
      <w:r>
        <w:t>-%&gt;&gt;&gt;&gt;&gt;&gt;3%,A</w:t>
      </w:r>
    </w:p>
    <w:p>
      <w:r>
        <w:rPr>
          <w:b/>
        </w:rPr>
        <w:t>E. 2</w:t>
      </w:r>
    </w:p>
    <w:p>
      <w:r>
        <w:t>C00</w:t>
        <w:tab/>
        <w:t xml:space="preserve">;?- / B / , </w:t>
        <w:tab/>
        <w:tab/>
        <w:t xml:space="preserve"> A 5M - ,</w:t>
      </w:r>
    </w:p>
    <w:p>
      <w:r>
        <w:t>/ A 6 $ ! &lt;</w:t>
      </w:r>
    </w:p>
    <w:p>
      <w:r>
        <w:t>6 6</w:t>
      </w:r>
    </w:p>
    <w:p>
      <w:r>
        <w:t>.</w:t>
      </w:r>
    </w:p>
    <w:p>
      <w:r>
        <w:t>/</w:t>
      </w:r>
    </w:p>
    <w:p>
      <w:r>
        <w:t xml:space="preserve">5 </w:t>
        <w:tab/>
        <w:t>. 0, / 6</w:t>
      </w:r>
    </w:p>
    <w:p>
      <w:r>
        <w:t>, #.</w:t>
      </w:r>
    </w:p>
    <w:p>
      <w:r>
        <w:t xml:space="preserve">A 7 A 7 , </w:t>
        <w:tab/>
        <w:t xml:space="preserve"> A</w:t>
      </w:r>
    </w:p>
    <w:p>
      <w:r>
        <w:t>/</w:t>
      </w:r>
    </w:p>
    <w:p>
      <w:r>
        <w:t>/ / .9- A C7</w:t>
      </w:r>
    </w:p>
    <w:p>
      <w:r>
        <w:t>A7 G</w:t>
        <w:tab/>
        <w:t>A2 C7, 6 7</w:t>
      </w:r>
    </w:p>
    <w:p>
      <w:r>
        <w:t>. , /</w:t>
      </w:r>
    </w:p>
    <w:p>
      <w:r>
        <w:t>/ #. , /. 0,</w:t>
      </w:r>
    </w:p>
    <w:p>
      <w:r>
        <w:t>/6/ A;0-</w:t>
      </w:r>
    </w:p>
    <w:p>
      <w:r>
        <w:t>7 - 6</w:t>
      </w:r>
    </w:p>
    <w:p>
      <w:r>
        <w:t>A2 ;?- 7/</w:t>
      </w:r>
    </w:p>
    <w:p>
      <w:r>
        <w:t>N,6 7</w:t>
      </w:r>
    </w:p>
    <w:p>
      <w:r>
        <w:t>6 6</w:t>
      </w:r>
    </w:p>
    <w:p>
      <w:r>
        <w:t>2</w:t>
      </w:r>
    </w:p>
    <w:p>
      <w:r>
        <w:t>6 / 6 C7,</w:t>
      </w:r>
    </w:p>
    <w:p>
      <w:r>
        <w:t>- -</w:t>
      </w:r>
    </w:p>
    <w:p>
      <w:r>
        <w:t>.7</w:t>
      </w:r>
    </w:p>
    <w:p>
      <w:r>
        <w:t>0,. ,#.</w:t>
      </w:r>
    </w:p>
    <w:p>
      <w:r>
        <w:t>6 /</w:t>
      </w:r>
    </w:p>
    <w:p>
      <w:r>
        <w:t>2</w:t>
      </w:r>
    </w:p>
    <w:p>
      <w:r>
        <w:t>/ &lt;</w:t>
        <w:tab/>
        <w:t>O</w:t>
        <w:tab/>
        <w:t>66 /</w:t>
      </w:r>
    </w:p>
    <w:p>
      <w:r>
        <w:t>6</w:t>
      </w:r>
    </w:p>
    <w:p>
      <w:r>
        <w:t>/ -%&gt;&gt;&gt;&gt;&gt;&gt;3%, G</w:t>
        <w:tab/>
        <w:t>0, 6</w:t>
      </w:r>
    </w:p>
    <w:p>
      <w:r>
        <w:t>9F;9</w:t>
      </w:r>
    </w:p>
    <w:p>
      <w:r>
        <w:t>')#"**++""'#',</w:t>
      </w:r>
    </w:p>
    <w:p>
      <w:r>
        <w:t>/ P 6 7</w:t>
        <w:tab/>
        <w:t>7 -36 &lt;</w:t>
      </w:r>
    </w:p>
    <w:p>
      <w:r>
        <w:t>/ , 6</w:t>
      </w:r>
    </w:p>
    <w:p>
      <w:r>
        <w:t>6 A &lt;</w:t>
      </w:r>
    </w:p>
    <w:p>
      <w:r>
        <w:t>7 N, 7 A. &lt; A2</w:t>
      </w:r>
    </w:p>
    <w:p>
      <w:r>
        <w:t xml:space="preserve">C00 </w:t>
        <w:tab/>
        <w:t xml:space="preserve"> C 3(, 6</w:t>
      </w:r>
    </w:p>
    <w:p>
      <w:r>
        <w:t>7 A FC53(,</w:t>
      </w:r>
    </w:p>
    <w:p>
      <w:r>
        <w:t>/</w:t>
      </w:r>
    </w:p>
    <w:p>
      <w:r>
        <w:t>7 B&lt; B</w:t>
      </w:r>
    </w:p>
    <w:p>
      <w:r>
        <w:t>6 6 /</w:t>
        <w:tab/>
        <w:t>A</w:t>
        <w:tab/>
        <w:t>7</w:t>
      </w:r>
    </w:p>
    <w:p>
      <w:r>
        <w:t>. 7</w:t>
        <w:tab/>
        <w:t>, 9</w:t>
      </w:r>
    </w:p>
    <w:p>
      <w:r>
        <w:t>7 B</w:t>
      </w:r>
    </w:p>
    <w:p>
      <w:r>
        <w:t>Q</w:t>
      </w:r>
    </w:p>
    <w:p>
      <w:r>
        <w:t>1, % 6 ,</w:t>
      </w:r>
    </w:p>
    <w:p>
      <w:r>
        <w:t>2 B&lt; 6 /</w:t>
      </w:r>
    </w:p>
    <w:p>
      <w:r>
        <w:t>/ A C0</w:t>
        <w:tab/>
        <w:t>C3(,</w:t>
      </w:r>
    </w:p>
    <w:p>
      <w:r>
        <w:t>;?- FC53(</w:t>
        <w:tab/>
        <w:t>?FC53(,</w:t>
      </w:r>
    </w:p>
    <w:p>
      <w:r>
        <w:t>B A5M-B /5J?FC5L5M-B /5R C?5K,</w:t>
      </w:r>
    </w:p>
    <w:p>
      <w:r>
        <w:t>A</w:t>
      </w:r>
    </w:p>
    <w:p>
      <w:r>
        <w:t>( H</w:t>
        <w:tab/>
        <w:t>,</w:t>
      </w:r>
    </w:p>
    <w:p>
      <w:r>
        <w:t>/</w:t>
      </w:r>
    </w:p>
    <w:p>
      <w:r>
        <w:t>;0- ;?-6 6</w:t>
      </w:r>
    </w:p>
    <w:p>
      <w:r>
        <w:t>2 )- 7 / / ,</w:t>
      </w:r>
    </w:p>
    <w:p>
      <w:r>
        <w:t>. 6</w:t>
      </w:r>
    </w:p>
    <w:p>
      <w:r>
        <w:t>(</w:t>
      </w:r>
    </w:p>
    <w:p>
      <w:r>
        <w:t>, 6 / 6 /</w:t>
      </w:r>
    </w:p>
    <w:p>
      <w:r>
        <w:t>B&lt; ! - /, A / &lt; /.0,</w:t>
      </w:r>
    </w:p>
    <w:p>
      <w:r>
        <w:t>B&lt;, - /. 6 / 0.0 2, 6 7//</w:t>
      </w:r>
    </w:p>
    <w:p>
      <w:r>
        <w:t>$ ,</w:t>
      </w:r>
    </w:p>
    <w:p>
      <w:r>
        <w:t>, 6 - / J-</w:t>
      </w:r>
    </w:p>
    <w:p>
      <w:r>
        <w:t>. A - .K, A / 6</w:t>
      </w:r>
    </w:p>
    <w:p>
      <w:r>
        <w:t>6 B / / #. 6%</w:t>
        <w:tab/>
        <w:t>2-6 6 A A</w:t>
      </w:r>
    </w:p>
    <w:p>
      <w:r>
        <w:t>6</w:t>
      </w:r>
    </w:p>
    <w:p>
      <w:r>
        <w:t>/&lt; 6-/ACF .- P,A</w:t>
      </w:r>
    </w:p>
    <w:p>
      <w:r>
        <w:t>, FC53( -</w:t>
      </w:r>
    </w:p>
    <w:p>
      <w:r>
        <w:t>7,?. F, . -%&gt;&gt;&gt;&gt;&gt;&gt;3%,</w:t>
      </w:r>
    </w:p>
    <w:p>
      <w:r>
        <w:t>B - 1 @&gt;&gt;&gt;&gt;&gt;&gt; , ,A 6</w:t>
      </w:r>
    </w:p>
    <w:p>
      <w:r>
        <w:t>77</w:t>
        <w:tab/>
        <w:tab/>
        <w:tab/>
        <w:t>, 62Q 2- E</w:t>
      </w:r>
    </w:p>
    <w:p>
      <w:r>
        <w:t>6 / 77 A /</w:t>
      </w:r>
    </w:p>
    <w:p>
      <w:r>
        <w:t>/,A 6</w:t>
      </w:r>
    </w:p>
    <w:p>
      <w:r>
        <w:t>?.F 6</w:t>
      </w:r>
    </w:p>
    <w:p>
      <w:r>
        <w:t>7</w:t>
      </w:r>
    </w:p>
    <w:p>
      <w:r>
        <w:t>. -,7 A 77 7 , . &lt; - ., ,</w:t>
      </w:r>
    </w:p>
    <w:p>
      <w:r>
        <w:t>95;9</w:t>
      </w:r>
    </w:p>
    <w:p>
      <w:r>
        <w:t>')#"**++""'#', , &lt;</w:t>
        <w:tab/>
        <w:t>/</w:t>
      </w:r>
    </w:p>
    <w:p>
      <w:r>
        <w:t>,</w:t>
      </w:r>
    </w:p>
    <w:p>
      <w:r>
        <w:t>, 9 -,</w:t>
      </w:r>
    </w:p>
    <w:p>
      <w:r>
        <w:t>, ,!</w:t>
        <w:tab/>
        <w:t>B</w:t>
      </w:r>
    </w:p>
    <w:p>
      <w:r>
        <w:t>7</w:t>
      </w:r>
    </w:p>
    <w:p>
      <w:r>
        <w:t>6</w:t>
      </w:r>
    </w:p>
    <w:p>
      <w:r>
        <w:t>$, / . ! J</w:t>
      </w:r>
    </w:p>
    <w:p>
      <w:r>
        <w:t>$K $</w:t>
      </w:r>
    </w:p>
    <w:p>
      <w:r>
        <w:t>/ / C , , H Q / , /</w:t>
      </w:r>
    </w:p>
    <w:p>
      <w:r>
        <w:t>- / J #'33%;)%!%(;)@#; 3$:1!(#, $</w:t>
      </w:r>
    </w:p>
    <w:p>
      <w:r>
        <w:t>/ &lt;/ ,</w:t>
      </w:r>
    </w:p>
    <w:p>
      <w:r>
        <w:t>$K ,, / 50 $,/ A</w:t>
      </w:r>
    </w:p>
    <w:p>
      <w:r>
        <w:t>, 7-A</w:t>
      </w:r>
    </w:p>
    <w:p>
      <w:r>
        <w:t>/</w:t>
      </w:r>
    </w:p>
    <w:p>
      <w:r>
        <w:t>$ , - ,</w:t>
      </w:r>
    </w:p>
    <w:p>
      <w:r>
        <w:t>&lt;</w:t>
      </w:r>
    </w:p>
    <w:p>
      <w:r>
        <w:t>A C C / ,</w:t>
      </w:r>
    </w:p>
    <w:p>
      <w:r>
        <w:t xml:space="preserve">- </w:t>
        <w:tab/>
        <w:t>,</w:t>
      </w:r>
    </w:p>
    <w:p>
      <w:r>
        <w:t>A</w:t>
      </w:r>
    </w:p>
    <w:p>
      <w:r>
        <w:t>,CA</w:t>
        <w:tab/>
        <w:t>9 C 7</w:t>
      </w:r>
    </w:p>
    <w:p>
      <w:r>
        <w:t>-AC</w:t>
      </w:r>
    </w:p>
    <w:p>
      <w:r>
        <w:t xml:space="preserve">! </w:t>
        <w:tab/>
        <w:t>C , / - 7</w:t>
      </w:r>
    </w:p>
    <w:p>
      <w:r>
        <w:t>/</w:t>
        <w:tab/>
        <w:t>/</w:t>
        <w:tab/>
        <w:t>J</w:t>
      </w:r>
    </w:p>
    <w:p>
      <w:r>
        <w:t>0%</w:t>
      </w:r>
    </w:p>
    <w:p>
      <w:r>
        <w:t>$I3+F!K C-,- / 6 7 A</w:t>
        <w:tab/>
        <w:tab/>
        <w:t>&lt; , ,/ . #6</w:t>
      </w:r>
    </w:p>
    <w:p>
      <w:r>
        <w:t>- /</w:t>
      </w:r>
    </w:p>
    <w:p>
      <w:r>
        <w:t># 7 ,</w:t>
      </w:r>
    </w:p>
    <w:p>
      <w:r>
        <w:t>E</w:t>
      </w:r>
    </w:p>
    <w:p>
      <w:r>
        <w:t>/6</w:t>
      </w:r>
    </w:p>
    <w:p>
      <w:r>
        <w:t>6</w:t>
      </w:r>
    </w:p>
    <w:p>
      <w:r>
        <w:t>,</w:t>
      </w:r>
    </w:p>
    <w:p>
      <w:r>
        <w:t>, ,, )-,</w:t>
      </w:r>
    </w:p>
    <w:p>
      <w:r>
        <w:t>7 / &lt; 0</w:t>
        <w:tab/>
        <w:t>.??</w:t>
      </w:r>
    </w:p>
    <w:p>
      <w:r>
        <w:t>B 6</w:t>
      </w:r>
    </w:p>
    <w:p>
      <w:r>
        <w:t>-/</w:t>
      </w:r>
    </w:p>
    <w:p>
      <w:r>
        <w:t xml:space="preserve">% </w:t>
        <w:tab/>
        <w:t xml:space="preserve"> 6 F / , / / /</w:t>
      </w:r>
    </w:p>
    <w:p>
      <w:r>
        <w:t>6</w:t>
      </w:r>
    </w:p>
    <w:p>
      <w:r>
        <w:t>, A 6</w:t>
      </w:r>
    </w:p>
    <w:p>
      <w:r>
        <w:t>A $ ,/</w:t>
      </w:r>
    </w:p>
    <w:p>
      <w:r>
        <w:t>B</w:t>
      </w:r>
    </w:p>
    <w:p>
      <w:r>
        <w:t>,,/ / ,B 6</w:t>
      </w:r>
    </w:p>
    <w:p>
      <w:r>
        <w:t>H</w:t>
        <w:tab/>
        <w:t>7</w:t>
      </w:r>
    </w:p>
    <w:p>
      <w:r>
        <w:t>B &lt;/ , 6 . &lt; 6</w:t>
        <w:tab/>
        <w:t xml:space="preserve"> A)-/,</w:t>
      </w:r>
    </w:p>
    <w:p>
      <w:r>
        <w:t>. - 7 2 B&lt;</w:t>
      </w:r>
    </w:p>
    <w:p>
      <w:r>
        <w:t>. &lt;</w:t>
      </w:r>
    </w:p>
    <w:p>
      <w:r>
        <w:t>$ A</w:t>
      </w:r>
    </w:p>
    <w:p>
      <w:r>
        <w:t>/ 6 . /</w:t>
      </w:r>
    </w:p>
    <w:p>
      <w:r>
        <w:t>J ?(!K</w:t>
      </w:r>
    </w:p>
    <w:p>
      <w:r>
        <w:t>90;9</w:t>
      </w:r>
    </w:p>
    <w:p>
      <w:r>
        <w:t>')#"**++""'#', ,,</w:t>
      </w:r>
    </w:p>
    <w:p>
      <w:r>
        <w:t>.</w:t>
        <w:tab/>
        <w:t>&lt; (!- $ / . / )-J3FK/</w:t>
      </w:r>
    </w:p>
    <w:p>
      <w:r>
        <w:t>Q&lt;3</w:t>
        <w:tab/>
        <w:t>6</w:t>
      </w:r>
    </w:p>
    <w:p>
      <w:r>
        <w:t>6- 6-)- /</w:t>
      </w:r>
    </w:p>
    <w:p>
      <w:r>
        <w:t>7 A 6</w:t>
      </w:r>
    </w:p>
    <w:p>
      <w:r>
        <w:t>(! 3, 3,,B&lt; / / /</w:t>
      </w:r>
    </w:p>
    <w:p>
      <w:r>
        <w:t>7</w:t>
      </w:r>
    </w:p>
    <w:p>
      <w:r>
        <w:t>J F $K B&lt;</w:t>
      </w:r>
    </w:p>
    <w:p>
      <w:r>
        <w:t>B</w:t>
        <w:tab/>
        <w:t>7</w:t>
      </w:r>
    </w:p>
    <w:p>
      <w:r>
        <w:t>C&lt;</w:t>
      </w:r>
    </w:p>
    <w:p>
      <w:r>
        <w:t>AD K/ 2 &lt;</w:t>
        <w:tab/>
        <w:t>AC C .B</w:t>
        <w:tab/>
        <w:tab/>
        <w:t>&lt; 2C C -I.K .</w:t>
      </w:r>
    </w:p>
    <w:p>
      <w:r>
        <w:t>/ IK &lt; C &lt;77A IK/ C / C C B&lt;</w:t>
        <w:tab/>
        <w:t xml:space="preserve"> J F</w:t>
      </w:r>
    </w:p>
    <w:p>
      <w:r>
        <w:t>$K (</w:t>
      </w:r>
    </w:p>
    <w:p>
      <w:r>
        <w:t>6 , C F</w:t>
      </w:r>
    </w:p>
    <w:p>
      <w:r>
        <w:t xml:space="preserve">, </w:t>
        <w:tab/>
        <w:t xml:space="preserve"> $</w:t>
      </w:r>
    </w:p>
    <w:p>
      <w:r>
        <w:t>. &lt; C / .</w:t>
      </w:r>
    </w:p>
    <w:p>
      <w:r>
        <w:t>A ,</w:t>
      </w:r>
    </w:p>
    <w:p>
      <w:r>
        <w:t>C A 2</w:t>
        <w:tab/>
        <w:t>BC</w:t>
      </w:r>
    </w:p>
    <w:p>
      <w:r>
        <w:t>&lt;I</w:t>
      </w:r>
    </w:p>
    <w:p>
      <w:r>
        <w:t>. &lt; 7 ,</w:t>
      </w:r>
    </w:p>
    <w:p>
      <w:r>
        <w:t>/</w:t>
      </w:r>
    </w:p>
    <w:p>
      <w:r>
        <w:t>7</w:t>
      </w:r>
    </w:p>
    <w:p>
      <w:r>
        <w:t>J3+F5I3+?F0I#, 1 / D 7</w:t>
      </w:r>
    </w:p>
    <w:p>
      <w:r>
        <w:t>S, ?, ?0I 8!3#9 !$:#!,1 / ,+ 5 .</w:t>
      </w:r>
    </w:p>
    <w:p>
      <w:r>
        <w:t>7 ,FK /</w:t>
      </w:r>
    </w:p>
    <w:p>
      <w:r>
        <w:t>6</w:t>
      </w:r>
    </w:p>
    <w:p>
      <w:r>
        <w:t>, / . 7 , 7 &lt;</w:t>
      </w:r>
    </w:p>
    <w:p>
      <w:r>
        <w:t>&lt;</w:t>
      </w:r>
    </w:p>
    <w:p>
      <w:r>
        <w:t>B6A 7</w:t>
        <w:tab/>
        <w:t>/ . / &lt; 7</w:t>
      </w:r>
    </w:p>
    <w:p>
      <w:r>
        <w:t>, /&lt;</w:t>
      </w:r>
    </w:p>
    <w:p>
      <w:r>
        <w:t>2 6 6 .B / B</w:t>
      </w:r>
    </w:p>
    <w:p>
      <w:r>
        <w:t>/6B&lt;</w:t>
        <w:tab/>
        <w:t>A/</w:t>
      </w:r>
    </w:p>
    <w:p>
      <w:r>
        <w:t>I / 7&lt;</w:t>
      </w:r>
    </w:p>
    <w:p>
      <w:r>
        <w:t>A 6</w:t>
      </w:r>
    </w:p>
    <w:p>
      <w:r>
        <w:t>7 , 6 /&lt; , 6 B&lt;</w:t>
        <w:tab/>
        <w:t>J#,1 / D 7</w:t>
      </w:r>
    </w:p>
    <w:p>
      <w:r>
        <w:t>S,I #'33% , ,</w:t>
      </w:r>
    </w:p>
    <w:p>
      <w:r>
        <w:t>$I3+ ?F59F0K</w:t>
      </w:r>
    </w:p>
    <w:p>
      <w:r>
        <w:t>B</w:t>
        <w:tab/>
        <w:t xml:space="preserve">7 6 </w:t>
        <w:tab/>
        <w:tab/>
        <w:t xml:space="preserve"> B 6 /</w:t>
      </w:r>
    </w:p>
    <w:p>
      <w:r>
        <w:t>/ D</w:t>
      </w:r>
    </w:p>
    <w:p>
      <w:r>
        <w:t>/ . 7</w:t>
      </w:r>
    </w:p>
    <w:p>
      <w:r>
        <w:t>&lt; , C</w:t>
      </w:r>
    </w:p>
    <w:p>
      <w:r>
        <w:t>/ , / . 6 B 77</w:t>
      </w:r>
    </w:p>
    <w:p>
      <w:r>
        <w:t>. A 7</w:t>
      </w:r>
    </w:p>
    <w:p>
      <w:r>
        <w:t>6 C&lt; &lt;</w:t>
      </w:r>
    </w:p>
    <w:p>
      <w:r>
        <w:t>.</w:t>
      </w:r>
    </w:p>
    <w:p>
      <w:r>
        <w:t>&lt;</w:t>
        <w:tab/>
        <w:tab/>
        <w:t>I</w:t>
      </w:r>
    </w:p>
    <w:p>
      <w:r>
        <w:t>6-</w:t>
      </w:r>
    </w:p>
    <w:p>
      <w:r>
        <w:t>9A6&lt;</w:t>
      </w:r>
    </w:p>
    <w:p>
      <w:r>
        <w:t>9;9</w:t>
      </w:r>
    </w:p>
    <w:p>
      <w:r>
        <w:t>')#"**++""'#', . / J%#8 0 ! F, +# ! 0I %#8 F ! , +# 0? ! 0FI #'33% , ,5</w:t>
      </w:r>
    </w:p>
    <w:p>
      <w:r>
        <w:t>$K / . .&lt;7 / B&lt;C 7</w:t>
      </w:r>
    </w:p>
    <w:p>
      <w:r>
        <w:t>&lt;, C .B</w:t>
        <w:tab/>
        <w:t>7 7</w:t>
      </w:r>
    </w:p>
    <w:p>
      <w:r>
        <w:t>. .</w:t>
        <w:tab/>
        <w:t>, C 7 C2Q 2- E</w:t>
      </w:r>
    </w:p>
    <w:p>
      <w:r>
        <w:t>J%#8??!F,+#0!5I#, ,5095K!77 / . .</w:t>
      </w:r>
    </w:p>
    <w:p>
      <w:r>
        <w:rPr>
          <w:b/>
        </w:rPr>
        <w:t>E. 7</w:t>
      </w:r>
    </w:p>
    <w:p>
      <w:r>
        <w:t>2 -J%#8!F?0 7</w:t>
        <w:tab/>
        <w:t>K T&lt;U 7 , /</w:t>
      </w:r>
    </w:p>
    <w:p>
      <w:r>
        <w:t>6</w:t>
        <w:tab/>
        <w:t xml:space="preserve"> 7</w:t>
        <w:tab/>
        <w:t>/</w:t>
      </w:r>
    </w:p>
    <w:p>
      <w:r>
        <w:t>- / J #'33%;)%!%(;)@#;3$:1!(#, ,F</w:t>
      </w:r>
    </w:p>
    <w:p>
      <w:r>
        <w:t>$K C&lt; C</w:t>
      </w:r>
    </w:p>
    <w:p>
      <w:r>
        <w:t>&lt;</w:t>
      </w:r>
    </w:p>
    <w:p>
      <w:r>
        <w:t>P</w:t>
      </w:r>
    </w:p>
    <w:p>
      <w:r>
        <w:t>J3+?5F0K</w:t>
      </w:r>
    </w:p>
    <w:p>
      <w:r>
        <w:t>C 77 /</w:t>
      </w:r>
    </w:p>
    <w:p>
      <w:r>
        <w:t>&lt; &lt; 9J3+?050K B 7 - &lt;</w:t>
      </w:r>
    </w:p>
    <w:p>
      <w:r>
        <w:t>CQ &lt;2 7</w:t>
      </w:r>
    </w:p>
    <w:p>
      <w:r>
        <w:t>A / ,</w:t>
        <w:tab/>
        <w:t>B&lt; 7 ,</w:t>
        <w:tab/>
        <w:tab/>
        <w:tab/>
        <w:t>C</w:t>
      </w:r>
    </w:p>
    <w:p>
      <w:r>
        <w:t>C</w:t>
      </w:r>
    </w:p>
    <w:p>
      <w:r>
        <w:t>&lt;</w:t>
        <w:tab/>
        <w:t>7 C / A &lt; C 2 C&lt;J3+?00090K 3,,6 ? 2 T 7</w:t>
      </w:r>
    </w:p>
    <w:p>
      <w:r>
        <w:t>/ &lt; , . 6</w:t>
      </w:r>
    </w:p>
    <w:p>
      <w:r>
        <w:t>/</w:t>
      </w:r>
    </w:p>
    <w:p>
      <w:r>
        <w:t>A6 - 7</w:t>
        <w:tab/>
        <w:t>, - 7 7</w:t>
      </w:r>
    </w:p>
    <w:p>
      <w:r>
        <w:t>6/ ' B A</w:t>
      </w:r>
    </w:p>
    <w:p>
      <w:r>
        <w:t>/&lt;</w:t>
      </w:r>
    </w:p>
    <w:p>
      <w:r>
        <w:t>2</w:t>
        <w:tab/>
        <w:t>/</w:t>
      </w:r>
    </w:p>
    <w:p>
      <w:r>
        <w:t>, 7 A6 ?, .</w:t>
      </w:r>
    </w:p>
    <w:p>
      <w:r>
        <w:t>/</w:t>
      </w:r>
    </w:p>
    <w:p>
      <w:r>
        <w:t>A6 E 7 ,</w:t>
      </w:r>
    </w:p>
    <w:p>
      <w:r>
        <w:t>/7, /6 7</w:t>
      </w:r>
    </w:p>
    <w:p>
      <w:r>
        <w:t>-7 67G</w:t>
      </w:r>
    </w:p>
    <w:p>
      <w:r>
        <w:t>/</w:t>
      </w:r>
    </w:p>
    <w:p>
      <w:r>
        <w:t>. U</w:t>
      </w:r>
    </w:p>
    <w:p>
      <w:r>
        <w:t>6 ?5 T 7 // 7 &lt;</w:t>
      </w:r>
    </w:p>
    <w:p>
      <w:r>
        <w:t>7 A 6 ?,</w:t>
        <w:tab/>
        <w:t>B</w:t>
        <w:tab/>
        <w:tab/>
        <w:t>A ,</w:t>
      </w:r>
    </w:p>
    <w:p>
      <w:r>
        <w:t>E62 &lt; A6 -77 A / /&lt; U</w:t>
      </w:r>
    </w:p>
    <w:p>
      <w:r>
        <w:t>6</w:t>
      </w:r>
    </w:p>
    <w:p>
      <w:r>
        <w:t>62</w:t>
        <w:tab/>
        <w:t xml:space="preserve"> /</w:t>
      </w:r>
    </w:p>
    <w:p>
      <w:r>
        <w:t>2</w:t>
        <w:tab/>
        <w:tab/>
        <w:t>/</w:t>
      </w:r>
    </w:p>
    <w:p>
      <w:r>
        <w:t>A</w:t>
      </w:r>
    </w:p>
    <w:p>
      <w:r>
        <w:t>/&lt; J ?0 K 6</w:t>
      </w:r>
    </w:p>
    <w:p>
      <w:r>
        <w:t>A -7</w:t>
        <w:tab/>
        <w:t>J ?0 K 4, 6 ,6 H .9- .76 A 2 FC53(,</w:t>
      </w:r>
    </w:p>
    <w:p>
      <w:r>
        <w:t>/ -% &gt;&gt;&gt;&gt;&gt;&gt;3%,?.F</w:t>
      </w:r>
    </w:p>
    <w:p>
      <w:r>
        <w:t>9?;9</w:t>
      </w:r>
    </w:p>
    <w:p>
      <w:r>
        <w:t>')#"**++""'#', 6 ? 2,6 , B A</w:t>
      </w:r>
    </w:p>
    <w:p>
      <w:r>
        <w:t>,</w:t>
      </w:r>
    </w:p>
    <w:p>
      <w:r>
        <w:t>/ &lt; , /7 / 6 7</w:t>
      </w:r>
    </w:p>
    <w:p>
      <w:r>
        <w:t>- ', 6-,</w:t>
      </w:r>
    </w:p>
    <w:p>
      <w:r>
        <w:t>7</w:t>
      </w:r>
    </w:p>
    <w:p>
      <w:r>
        <w:t>7</w:t>
      </w:r>
    </w:p>
    <w:p>
      <w:r>
        <w:t>/</w:t>
      </w:r>
    </w:p>
    <w:p>
      <w:r>
        <w:t>-,6</w:t>
        <w:tab/>
        <w:t>0B /5</w:t>
      </w:r>
    </w:p>
    <w:p>
      <w:r>
        <w:t>, 6</w:t>
      </w:r>
    </w:p>
    <w:p>
      <w:r>
        <w:t>H / A</w:t>
      </w:r>
    </w:p>
    <w:p>
      <w:r>
        <w:t>71 &gt;&gt;&gt;&gt;&gt;&gt; B6 /</w:t>
      </w:r>
    </w:p>
    <w:p>
      <w:r>
        <w:t>- 7 B&lt;</w:t>
      </w:r>
    </w:p>
    <w:p>
      <w:r>
        <w:t>/ / ,</w:t>
      </w:r>
    </w:p>
    <w:p>
      <w:r>
        <w:t>6 Q</w:t>
      </w:r>
    </w:p>
    <w:p>
      <w:r>
        <w:t>/ G</w:t>
        <w:tab/>
        <w:t xml:space="preserve"> 7</w:t>
      </w:r>
    </w:p>
    <w:p>
      <w:r>
        <w:t>6</w:t>
        <w:tab/>
        <w:t>, . , 6</w:t>
        <w:tab/>
        <w:t>, ., -</w:t>
      </w:r>
    </w:p>
    <w:p>
      <w:r>
        <w:t>, /</w:t>
      </w:r>
    </w:p>
    <w:p>
      <w:r>
        <w:t>2</w:t>
      </w:r>
    </w:p>
    <w:p>
      <w:r>
        <w:t>6 /</w:t>
      </w:r>
    </w:p>
    <w:p>
      <w:r>
        <w:t>J 0 ? $K VVVVV 5</w:t>
        <w:tab/>
        <w:t xml:space="preserve"> -6 7 8!0#7 ( / . B 1</w:t>
      </w:r>
    </w:p>
    <w:p>
      <w:r>
        <w:t>= &gt;&gt;&gt;&gt;&gt;&gt; 6</w:t>
      </w:r>
    </w:p>
    <w:p>
      <w:r>
        <w:t>'#!;0;0 /.0 #. -</w:t>
      </w:r>
    </w:p>
    <w:p>
      <w:r>
        <w:t>$;50;0953 '0"7 % ' /</w:t>
      </w:r>
    </w:p>
    <w:p>
      <w:r>
        <w:t>/ / / 1</w:t>
      </w:r>
    </w:p>
    <w:p>
      <w:r>
        <w:t>=&gt;&gt;&gt;&gt;&gt;&gt; -%&gt;&gt;&gt;&gt;&gt;&gt;3%</w:t>
      </w:r>
    </w:p>
    <w:p>
      <w:r>
        <w:t>. G</w:t>
        <w:tab/>
        <w:t>7 1 @&gt;&gt;&gt;&gt;&gt;&gt;A2 C 7 $ 1 @&gt;&gt;&gt;&gt;&gt;&gt; - , 5C 7 A</w:t>
      </w:r>
    </w:p>
    <w:p>
      <w:r>
        <w:t>2 6 /</w:t>
      </w:r>
    </w:p>
    <w:p>
      <w:r>
        <w:t>/ (.</w:t>
      </w:r>
    </w:p>
    <w:p>
      <w:r>
        <w:t>+1!7 11 &lt;</w:t>
        <w:tab/>
        <w:t>+%$'#9(39$'1 3,</w:t>
        <w:tab/>
        <w:t>I18 P $:%!=</w:t>
        <w:tab/>
        <w:t>1 $#!&amp;,B&lt;I18</w:t>
      </w:r>
    </w:p>
    <w:p>
      <w:r>
        <w:t>3$:%,&lt;77</w:t>
      </w:r>
    </w:p>
    <w:p>
      <w:r>
        <w:t>9;9</w:t>
      </w:r>
    </w:p>
    <w:p>
      <w:r>
        <w:t>')#"**++""'#',</w:t>
      </w:r>
    </w:p>
    <w:p>
      <w:r>
        <w:t>D 1 &lt;</w:t>
        <w:tab/>
        <w:t>+%$'#9(39$'1 3</w:t>
      </w:r>
    </w:p>
    <w:p>
      <w:r>
        <w:t>&lt;77D</w:t>
      </w:r>
    </w:p>
    <w:p>
      <w:r>
        <w:rPr>
          <w:b/>
        </w:rPr>
        <w:t>E. 8</w:t>
      </w:r>
    </w:p>
    <w:p>
      <w:r>
        <w:t>3$:%</w:t>
      </w:r>
    </w:p>
    <w:p>
      <w:r>
        <w:t>! "#</w:t>
      </w:r>
    </w:p>
    <w:p>
      <w:r>
        <w:t>$ ##% &amp;'()$*$$#+</w:t>
        <w:tab/>
        <w:t>,</w:t>
      </w:r>
    </w:p>
    <w:p>
      <w:r>
        <w:t>$$* !$$" "#'-</w:t>
      </w:r>
    </w:p>
    <w:p>
      <w:r>
        <w:t>.</w:t>
      </w:r>
    </w:p>
    <w:p>
      <w:r>
        <w:t>/</w:t>
      </w:r>
    </w:p>
    <w:p>
      <w:r>
        <w:t>0 .</w:t>
      </w:r>
    </w:p>
    <w:p>
      <w:r>
        <w:t>0 /0 $$" $ '</w:t>
      </w:r>
    </w:p>
    <w:p>
      <w:r>
        <w:t>.</w:t>
      </w:r>
    </w:p>
    <w:p>
      <w:r>
        <w:t>/</w:t>
      </w:r>
    </w:p>
    <w:p>
      <w:r>
        <w:t>$### $1</w:t>
      </w:r>
    </w:p>
    <w:p>
      <w:r>
        <w:t>2 ,</w:t>
      </w:r>
    </w:p>
    <w:p>
      <w:r>
        <w:t>'</w:t>
      </w:r>
    </w:p>
    <w:p>
      <w:r>
        <w:t>, ! *#0###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