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ACJC/28/2026 vom 17. November 2025</w:t>
      </w:r>
    </w:p>
    <w:p>
      <w:r>
        <w:t>GE Cour de justice, 2025-11-17, FR</w:t>
      </w:r>
    </w:p>
    <w:p>
      <w:r>
        <w:rPr>
          <w:b/>
        </w:rPr>
        <w:t xml:space="preserve">Quelle: </w:t>
      </w:r>
      <w:r>
        <w:t>https://mcp.opencaselaw.ch/entscheid/ge_gerichte_ACJC_28_2026</w:t>
      </w:r>
    </w:p>
    <w:p>
      <w:r>
        <w:t>FR: GE_GERICHTE ACJC/28/2026 du 17 novembre 2025</w:t>
      </w:r>
    </w:p>
    <w:p>
      <w:r>
        <w:t>IT: GE_GERICHTE ACJC/28/2026 del 17 novembre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9 janvier 2026.</w:t>
      </w:r>
    </w:p>
    <w:p>
      <w:r>
        <w:t>REPUBLIQUE ET</w:t>
      </w:r>
    </w:p>
    <w:p>
      <w:r>
        <w:t>CANTON DE GENEVE POUVOIR JUDICIAIRE C/21207/2025 ACJC/28/2026 ARRÊT DE LA COUR DE JUSTICE Chambre civile DU JEUDI 8 JANVIER 2026</w:t>
      </w:r>
    </w:p>
    <w:p>
      <w:r>
        <w:t>Entre A______ SA, sise ______ [GE], recourante contre jugement rendu par la 10ème Chambre du Tribunal de première instance de ce canton le 6 novembre 2025, et ETAT DE GENEVE, SOIT POUR LUI L'ADMINISTRATION FISCALE CANTONALE, Service du contentieux, sis rue du Stand 26, case postale 3937, 1211 Genève 3, intimé.</w:t>
      </w:r>
    </w:p>
    <w:p>
      <w:r>
        <w:t>- 2/3 -</w:t>
      </w:r>
    </w:p>
    <w:p>
      <w:r>
        <w:t>C/21207/2025 Attendu, EN FAIT, que, par acte expédié le 15 novembre 2025 à la Cour de justice, A______ SA a formé recours contre le jugement JTPI/14751/2025 rendu le 6 novembre 2025 par le Tribunal de première instance dans la cause C/21207/2025-10 SFC; Que, par décision du 17 novembre 2025, la Cour a imparti à la partie recourante un délai au 28 novembre 2025 pour verser une avance de frais fixée à 220 fr.; Que, par décision du 2 décembre 2025, un ultime délai a été fixé à la partie recourante au 15 décembre 2025 pour opérer le versement précité, son attention étant attirée sur le fait que, faute de fournir l'avance requise, son recours serait déclaré irrecevable; Que la partie recourante a reçu notification des décisions précitées respectivement le 25 novembre 2025 et le 9 décembre 2025; Qu'à l'échéance du délai imparti,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C/21207/2025 PAR CES MOTIFS, La Chambre civile : Déclare irrecevable le recours formé le 15 novembre 2025 par A______ SA contre le jugement JTPI/14751/2025 rendu le 6 novembre 2025 par le Tribunal de première instance dans la cause C/21207/2025-10 SFC. Dit qu'il n'est pas perçu de frais judiciaires pour la présente décision. Siégeant : Madame Pauline ERARD, présidente ad interim; Madame Sylvie DROIN, Monsieur Ivo BUETTI, juges; Madame Barbara NEVEUX, greffière.</w:t>
      </w:r>
    </w:p>
    <w:p>
      <w:r>
        <w:t>La présidente ad interim : Pauline ERARD</w:t>
      </w:r>
    </w:p>
    <w:p>
      <w:r>
        <w:t>La greffière : Barbara NEVEUX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