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ACJC/289/2024 vom 26. September 2023</w:t>
      </w:r>
    </w:p>
    <w:p>
      <w:r>
        <w:t>GE Cour de justice, 2023-09-26, FR</w:t>
      </w:r>
    </w:p>
    <w:p>
      <w:r>
        <w:rPr>
          <w:b/>
        </w:rPr>
        <w:t xml:space="preserve">Quelle: </w:t>
      </w:r>
      <w:r>
        <w:t>https://mcp.opencaselaw.ch/entscheid/ge_gerichte_ACJC_289_2024</w:t>
      </w:r>
    </w:p>
    <w:p>
      <w:r>
        <w:t>FR: GE_GERICHTE ACJC/289/2024 du 26 septembre 2023</w:t>
      </w:r>
    </w:p>
    <w:p>
      <w:r>
        <w:t>IT: GE_GERICHTE ACJC/289/2024 del 26 settembre 2023</w:t>
      </w:r>
    </w:p>
    <w:p>
      <w:pPr>
        <w:pStyle w:val="Heading2"/>
      </w:pPr>
      <w:r>
        <w:t>Erwägungen</w:t>
      </w:r>
    </w:p>
    <w:p>
      <w:r>
        <w:rPr>
          <w:b/>
        </w:rPr>
        <w:t>E. 1.1</w:t>
      </w:r>
    </w:p>
    <w:p>
      <w:r>
        <w:t>La requête de sûretés a été déposée selon la forme prescrite, de sorte qu'elle est recevable.</w:t>
      </w:r>
    </w:p>
    <w:p>
      <w:r>
        <w:rPr>
          <w:b/>
        </w:rPr>
        <w:t>E. 1.2</w:t>
      </w:r>
    </w:p>
    <w:p>
      <w:r>
        <w:t>La requête de sûretés est soumise à la procédure sommaire (ACJC/244/2018 du 26 février 2018 consid. 1.2; ACJC/794/2017 du 16 juin 2017; ACJC/818/2015 du 8 juillet 2015 consid.2.5.1; RÜEGG/RÜEGG, Basler Kommentar ZPO, 3ème éd. 2017, n. 4 ad art. 100 CPC) et le juge se fondera essentiellement sur les allégations et preuves des parties (ACJC/938/2015 du 20 août 2015 consid. 2.1).</w:t>
      </w:r>
    </w:p>
    <w:p>
      <w:r>
        <w:rPr>
          <w:b/>
        </w:rPr>
        <w:t>E. 2</w:t>
      </w:r>
    </w:p>
    <w:p>
      <w:r>
        <w:t>La requérante fonde sa requête sur l'art. 99 al. 1 let. a CPC, au vu du siège à l'étranger de la citée.</w:t>
      </w:r>
    </w:p>
    <w:p>
      <w:r>
        <w:rPr>
          <w:b/>
        </w:rPr>
        <w:t>E. 2.1</w:t>
      </w:r>
    </w:p>
    <w:p>
      <w:r>
        <w:t>A teneur de l'art. 99 al. 1 let. a CPC – applicable en vertu de l'art. 11b LDIP –, le demandeur qui n'a pas de domicile ou de siège en Suisse doit, sur requête du défendeur, fournir des sûretés en garantie du paiement des dépens. Certaines conventions internationales ou accords bilatéraux conclus entre la Suisse et un Etat dont le "demandeur" étranger serait résident ou ressortissant peuvent exclure le paiement de telles sûretés (art. 2 CPC). Selon l'art. 3 let. b de la Convention du 3 décembre 1937 en matière de procédure civile entre la Suisse et la Grande-Bretagne (RS 0.274.183.671), les ressortissants d'une Haute Partie Contractante résidant hors du territoire de l'autre, où sont accomplis les actes de procédure, ne seront pas obligés de fournir des sûretés pour les frais ou les dépens dans tous les cas où ils posséderont dans ce territoire des biens immobiliers ou d'autres biens ne pouvant être l'objet d'un transfert immédiat, suffisants pour couvrir ces frais et dépens. L'art. 8 let. a de cette convention dresse une liste de pays ou territoires auxquels elle ne s'appliquera pas ipso facto, la note de bas de page 4 précisant cependant que la convention est encore applicable à plusieurs territoires britanniques non indépendants, dont les Iles Vierges.</w:t>
      </w:r>
    </w:p>
    <w:p>
      <w:r>
        <w:rPr>
          <w:b/>
        </w:rPr>
        <w:t>E. 2.2</w:t>
      </w:r>
    </w:p>
    <w:p>
      <w:r>
        <w:t>En l'espèce, la citée ne conteste pas qu'elle ne remplit pas les conditions lui permettant d'être dispensée, au vu de son siège à l'étranger, de fournir des sûretés en garantie des dépens selon la Convention entre la Suisse et la Grande-Bretagne. Le versement de sûretés en garantie des dépens doit donc être admis dans son principe.</w:t>
      </w:r>
    </w:p>
    <w:p>
      <w:r>
        <w:rPr>
          <w:b/>
        </w:rPr>
        <w:t>E. 3</w:t>
      </w:r>
    </w:p>
    <w:p>
      <w:r>
        <w:t>Le montant desdites sûretés doit être fixé de la manière suivante.</w:t>
      </w:r>
    </w:p>
    <w:p>
      <w:r>
        <w:rPr>
          <w:b/>
        </w:rPr>
        <w:t>E. 3.1</w:t>
      </w:r>
    </w:p>
    <w:p>
      <w:r>
        <w:t>Les sûretés doivent couvrir en principe les dépens présumés que l'appelant aurait à verser à l'intimé en cas de perte totale du procès (TAPPY, Commentaire</w:t>
      </w:r>
    </w:p>
    <w:p>
      <w:r>
        <w:t>- 4/7 -</w:t>
      </w:r>
    </w:p>
    <w:p>
      <w:r>
        <w:t>C/10681/2019 romand, Code de procédure civile, 2ème éd., 2019, n. 7 ad art. 100 CPC; RÜEGG/RÜEGG, op. cit., n. 5 ad art. 99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tarif des frais, qui comprend celui des dépens, est fixé par les cantons (art. 95 al. 1 et 96 CPC).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de la loi d'application du code civil suisse et d'autres lois fédérales en matière civile du 11 octobre 2012 (LaCC – E 1 05).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LaCC). Selon le règlement fixant le tarif des frais en matière civile du 22 décembre 2010 (RTFMC - E 1 05.10), le défraiement est, sans effet sur les rapports contractuels entre l'avocat et son client, fixé d'après l'importance de la cause, ses difficultés, l'ampleur du travail et le temps employé (art. 84 RTFMC). Pour une valeur litigieuse au-delà de 600'000 fr. et jusqu'à un million de francs, le défraiement d'un représentant professionnel est de 25'400 fr., plus 1,5% de la valeur litigieuse dépassant 600'000 fr. (art. 85 RTFMC). Le défraiement peut s'en écarter de plus ou moins 10% pour tenir compte des éléments rappelés à l'article 84 RTFMC. Pour les procédures d'appel ou de recours, le défraiement est réduit dans la règle d'un à deux tiers par rapport au tarif de l'article 85 RTFMC (art. 90 RTFMC).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w:t>
      </w:r>
    </w:p>
    <w:p>
      <w:r>
        <w:t>En l'espèce, la valeur litigieuse pertinente pour le calcul des sûretés peut être chiffrée à 883'254 fr. selon les parties.</w:t>
      </w:r>
    </w:p>
    <w:p>
      <w:r>
        <w:t>- 5/7 -</w:t>
      </w:r>
    </w:p>
    <w:p>
      <w:r>
        <w:t>C/10681/2019 En application de l'art. 85 RTFMC, le défraiement auquel la requérante pourrait prétendre en cas de gain du procès pour une telle valeur litigieuse serait, en chiffres ronds, de 29'648 fr. Le litige porte certes sur des questions bancaires et les placements financiers utilisés présentent, en eux-mêmes, une certaine complexité et technicité. Si la recourante invoque une constatation inexacte des faits à divers égards, le litige porte cependant sur des questions essentiellement juridiques, à savoir principalement celle de l'obligation de restitution de rétrocessions. Le fait que des témoins ont été entendus ou qu'il y a eu plusieurs échanges d'écritures ne constitue pas des circonstances exceptionnelles. Il ne se justifie dès lors pas de renoncer à la réduction prévue par l'art. 90 RTFMC, qui constitue la règle en appel, à laquelle aucun motif ne commande de déroger en l'espèce. Le montant du défraiement, après ajout des débours et de la TVA de 8,1%, est ainsi compris entre 11'003 fr. et 22'007 fr. Au vu de ce qui précède, le montant des sûretés en garantie des dépens sera fixé à 20'000 fr., compte tenu de l'ensemble des critères à prendre en compte et des circonstances du cas d'espèce, soit notamment la valeur litigieuse, la difficulté et l'ampleur du travail impliqué. Les sûretés ainsi fixées devront être fournies par la citée en espèces, auprès des Services financiers du Pouvoir judiciaire, ou sous forme de garantie d'une banque établie en Suisse ou d'une société d'assurance autorisée à exercer en Suisse (art. 100 al. 1 CPC) et ce dans un délai de 30 jours à compter de la notification du présent arrêt (art. 101 al. 1 CPC). Si les sûretés ne devaient pas être versées à l'échéance d'un délai supplémentaire, la Cour n'entrera pas en matière sur l'appel (art. 101 al. 1 et 3 CPC).</w:t>
      </w:r>
    </w:p>
    <w:p>
      <w:r>
        <w:rPr>
          <w:b/>
        </w:rPr>
        <w:t>E. 4</w:t>
      </w:r>
    </w:p>
    <w:p>
      <w:r>
        <w:t>Le cité, qui ne s'était pas opposé, sur le principe, au versement de sûretés, ne succombe pas à cet égard. Le montant à verser est par ailleurs fixé entre celui réclamé par une partie et celui proposé par l'autre. Les frais seront dès lors mis à la charge de chaque partie pour moitié. Les frais judiciaires seront arrêtés à 2'000 fr. (art. 21 RTFMC), de sorte que la citée sera condamnée à verser 1'000 fr. à la requérante qui en a fait l'avance. Chaque partie supportera ses propres dépens. * * * * *</w:t>
      </w:r>
    </w:p>
    <w:p>
      <w:r>
        <w:t>- 6/7 -</w:t>
      </w:r>
    </w:p>
    <w:p>
      <w:r>
        <w:t>C/10681/2019 PAR CES MOTIFS, La Chambre civile :</w:t>
      </w:r>
    </w:p>
    <w:p>
      <w:r>
        <w:t>Statuant sur requête en constitution de sûretés en garantie des dépens : A la forme : Déclare recevable la requête en constitution de sûretés formée le 6 novembre 2023 par B______ dans la cause C/10681/2019. Au fond : Condamne A______ LTD à fournir des sûretés en garantie des dépens d'appel de B______ à hauteur de 20'000 fr., en espèces auprès des Services financiers du Pouvoir judiciaire ou sous forme de garantie d'une banque établie en Suisse ou d'une société d'assurance autorisée à exercer en Suisse et ce dans un délai de 30 jours dès notification du présent arrêt. Dit que si les sûretés ne sont pas fournies à l'échéance d'un délai supplémentaire, il ne sera pas entré en matière sur l'appel. Déboute les parties de toutes autres conclusions Sur les frais : Arrête les frais judiciaires de la présente décision à 2'000 fr., les met à la charge des parties pour moitié chacune et les compense avec l'avance versée par B______, qui reste acquise à l'Etat de Genève. Condamne A______ LTD à verser 1'000 fr. à B______ à titre de frais judiciaires. Dit que chaque partie supporte ses propres dépens. Siégeant : Monsieur Laurent RIEBEN, président; Madame Paola CAMPOMAGNANI, Madame Ursula ZEHETBAUER GHAVAMI, juges; Madame Sandra CARRIER, greffière. Le président : Laurent RIEBEN</w:t>
      </w:r>
    </w:p>
    <w:p>
      <w:r>
        <w:t>La greffière : Sandra CARRIER</w:t>
      </w:r>
    </w:p>
    <w:p>
      <w:r>
        <w:t>- 7/7 -</w:t>
      </w:r>
    </w:p>
    <w:p>
      <w:r>
        <w:t>C/10681/2019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