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ACJC/276/2018 vom 13. November 2017</w:t>
      </w:r>
    </w:p>
    <w:p>
      <w:r>
        <w:t>GE Cour de justice, 2017-11-13, FR</w:t>
      </w:r>
    </w:p>
    <w:p>
      <w:r>
        <w:rPr>
          <w:b/>
        </w:rPr>
        <w:t xml:space="preserve">Quelle: </w:t>
      </w:r>
      <w:r>
        <w:t>https://mcp.opencaselaw.ch/entscheid/ge_gerichte_ACJC_276_2018</w:t>
      </w:r>
    </w:p>
    <w:p>
      <w:r>
        <w:t>FR: GE_GERICHTE ACJC/276/2018 du 13 novembre 2017</w:t>
      </w:r>
    </w:p>
    <w:p>
      <w:r>
        <w:t>IT: GE_GERICHTE ACJC/276/2018 del 13 novembre 2017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16.03.2018.</w:t>
      </w:r>
    </w:p>
    <w:p>
      <w:r>
        <w:t>REPUBLIQUE ET</w:t>
      </w:r>
    </w:p>
    <w:p>
      <w:r>
        <w:t>CANTON DE GENEVE POUVOIR JUDICIAIRE C/15166/2017 ACJC/276/2018 ARRÊT DE LA COUR DE JUSTICE Chambre civile DU MERCREDI 7 MARS 2018</w:t>
      </w:r>
    </w:p>
    <w:p>
      <w:r>
        <w:t>Entre Monsieur A______, domicilié ______ Genève, recourant contre un jugement rendu par la 5ème Chambre du Tribunal de première instance de ce canton le 13 novembre 2017, comparant en personne, et 1) B______ AG et, 2) Monsieur C______, domicilié ______, intimés, comparant tous deux par Me Urs Grutter, avocat, Advokaturbüro K. Urs Grütter, Moosstrasse 2, 3073 Gümligen, en l'étude duquel ils font élection de domicile.</w:t>
      </w:r>
    </w:p>
    <w:p>
      <w:r>
        <w:t>- 2/3 -</w:t>
      </w:r>
    </w:p>
    <w:p>
      <w:r>
        <w:t>C/15166/2017 Vu, EN FAIT, le jugement JTPI/14760/2017 rendu le 13 novembre 2017 par le Tribunal de première instance dans la cause C/15166/2017-5 SML, prononçant la mainlevée définitive de l'opposition formée par A______ au commandement de payer, poursuite no 1______, jugement communiqué pour notification aux parties par plis recommandés le 17 novembre 2017; Vu le recours expédié au Tribunal de première instance le 12 décembre 2017 par A______ et transmis par celui-ci à la Cour de justice; Vu la réponse au recours et la réplique; Attendu qu'à teneur du suivi des envois de La Poste, le recourant a été avisé le 20 novembre 2017 de ce que le courrier recommandé contenant le jugement précité pouvait être retiré au guichet de la poste; Que le délai de garde postal a expiré le 27 novembre 2017; Considérant, EN DROIT, que le délai pour former recours contre une décision du juge de la mainlevée est de dix jours (art. 319 let. b; 309 let. b ch. 3, 251 let. a et 321 al. 2 CPC); Qu'une notification par pli recommandé est considérée comme valablement intervenue au terme du délai de garde de sept jours à la poste, si le destinataire devait s'attendre à recevoir la notification (art. 138 al. 3 let. a CPC); Que tel est le cas en l'espèce puisque le recourant a participé à la procédure de première instance; Que la prolongation du délai de garde postal sur ordre du destinataire ne modifie pas ce qui précède; Que le pli contenant le jugement dont est recours est dès lors réputé avoir été notifié le 27 novembre 2017, de sorte que le délai de recours venait à échéance le 7 décembre 2017; Qu'ainsi, le recours, expédié après l'expiration de ce délai, est irrecevable; Que les frais judiciaires seront fixés à 300 fr. et mis à la charge du recourant, et compensés à hauteur de ce montant avec l'avance versée, acquise à l'Etat de Genève (art. 48 et 61 OELP; 111 CPC), le solde étant restitué au recourant; Que les dépens dus aux intimés seront également fixés à 300 fr. (art. 85, 88, 89 et 90 RTFMC). * * * * *</w:t>
      </w:r>
    </w:p>
    <w:p>
      <w:r>
        <w:t>- 3/3 -</w:t>
      </w:r>
    </w:p>
    <w:p>
      <w:r>
        <w:t>C/15166/2017 PAR CES MOTIFS, La Chambre civile : Déclare irrecevable le recours formé le 12 décembre 2017 par A______ contre le jugement JTPI/14760/2017 rendu le 13 novembre 2017 par le Tribunal de première instance dans la cause C/15166/2017-5 SML. Arrête les frais judiciaires de recours à 300 fr., les compense avec l'avance versée par A______, acquise à due concurrence à l'Etat de Genève et les met à charge de A______. Invite les Services financiers du Pouvoir judiciaire à restituer à A______ le solde de l'avance de frais en 300 fr. Condamne A______ à verser 300 fr. de dépens à B______ AG et C______, pris solidairement. Siégeant : Madame Fabienne GEISINGER-MARIETHOZ, présidente; Monsieur Laurent RIEBEN et Monsieur Ivo BUETTI, juges; Madame Céline FERREIRA, greffière.</w:t>
      </w:r>
    </w:p>
    <w:p>
      <w:r>
        <w:t>La présidente : Fabienne GEISINGER-MARIETHOZ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