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ACJC/274/2020 vom 13. Februar 2020</w:t>
      </w:r>
    </w:p>
    <w:p>
      <w:r>
        <w:t>GE Cour de justice, 2020-02-13, FR</w:t>
      </w:r>
    </w:p>
    <w:p>
      <w:r>
        <w:rPr>
          <w:b/>
        </w:rPr>
        <w:t xml:space="preserve">Quelle: </w:t>
      </w:r>
      <w:r>
        <w:t>https://mcp.opencaselaw.ch/entscheid/ge_gerichte_ACJC_274_2020</w:t>
      </w:r>
    </w:p>
    <w:p>
      <w:r>
        <w:t>FR: GE_GERICHTE ACJC/274/2020 du 13 février 2020</w:t>
      </w:r>
    </w:p>
    <w:p>
      <w:r>
        <w:t>IT: GE_GERICHTE ACJC/274/2020 del 13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C/23269/2019 ACJC/274/2020 DU JEUDI 13 FEVRIER 2020 Vu le jugement JTPI/134/2020 du 9 janvier 2020 prononçant la faillite de A______ (ch. 1 du jugement) ; Vu le recours contre ledit jugement formé le 20 janvier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JTPI/134/2020 rendu par le Tribunal de première instance le 9 janvier 2020 dans la cause C/23269/2019-8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