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ACJC/23/2015 vom 22. September 2014</w:t>
      </w:r>
    </w:p>
    <w:p>
      <w:r>
        <w:t>GE Cour de justice, 2014-09-22, FR</w:t>
      </w:r>
    </w:p>
    <w:p>
      <w:r>
        <w:rPr>
          <w:b/>
        </w:rPr>
        <w:t xml:space="preserve">Quelle: </w:t>
      </w:r>
      <w:r>
        <w:t>https://mcp.opencaselaw.ch/entscheid/ge_gerichte_ACJC_23_2015</w:t>
      </w:r>
    </w:p>
    <w:p>
      <w:r>
        <w:t>FR: GE_GERICHTE ACJC/23/2015 du 22 septembre 2014</w:t>
      </w:r>
    </w:p>
    <w:p>
      <w:r>
        <w:t>IT: GE_GERICHTE ACJC/23/2015 del 22 settembre 2014</w:t>
      </w:r>
    </w:p>
    <w:p>
      <w:pPr>
        <w:pStyle w:val="Heading2"/>
      </w:pPr>
      <w:r>
        <w:t>Erwägungen</w:t>
      </w:r>
    </w:p>
    <w:p>
      <w:r>
        <w:rPr>
          <w:b/>
        </w:rPr>
        <w:t>E. 1</w:t>
      </w:r>
    </w:p>
    <w:p>
      <w:r>
        <w:t>L'appel est recevable contre les décisions finales et les décisions incidentes de pre- mière instance (art. 308 al. 1 let. a CPC). Dans les affaires patrimoniales, l'appel est recevable si la valeur litigieuse au dernier état des conclusions est de 10'000 fr. au moins (art. 308 al. 2 CPC). La voie de l'appel est ouverte, s'agissant de la partie du jugement portant sur le principe de l'évacuation.</w:t>
      </w:r>
    </w:p>
    <w:p>
      <w:r>
        <w:t>- 4/6 -</w:t>
      </w:r>
    </w:p>
    <w:p>
      <w:r>
        <w:t>C/14072/2014 S'agissant de la partie du jugement litigieux relative à l'exécution de l'évacuation, seule la voie du recours est recevable (art. 309 let. a CPC). 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1CPC), ce qui est le cas en l'espèce (art. 248 lit. b CPC). Le délai est identique s'agissant d'un recours (art. 321 CPC). En l'occurrence, la recourante a intitulé son acte appel, elle a conclu à l'annulation de l'entier du jugement, et cela fait, uniquement à ce qu'il soit sursis à l'exécution de celui-ci. Les griefs qu'elle énonce ne correspondent qu'aux conclusions rela- tives à l'exécution, et n'ont pas trait au prononcé de l'évacuation. Il s'ensuit qu'elle a dès lors formé uniquement un recours, au sens de l'art. 319 CPC, lequel est rece- vable.</w:t>
      </w:r>
    </w:p>
    <w:p>
      <w:r>
        <w:rPr>
          <w:b/>
        </w:rPr>
        <w:t>E. 2</w:t>
      </w:r>
    </w:p>
    <w:p>
      <w:r>
        <w:t>Les conclusions, les allégations de faits et les preuves nouvelles sont irrecevables (art. 326 al. 1 CPC). Les allégués de la recourante exprimés pour la première fois en procédure de recours ne sont donc pas recevables. Il en va de même de la pièce nouvelle de l'intimée.</w:t>
      </w:r>
    </w:p>
    <w:p>
      <w:r>
        <w:rPr>
          <w:b/>
        </w:rPr>
        <w:t>E. 3</w:t>
      </w:r>
    </w:p>
    <w:p>
      <w:r>
        <w:t>La recourante, à bien la comprendre, reproche au Tribunal d'avoir prononcé une mesure de contrainte directe, et d'avoir de la sorte fait une application dispro- portionnée et incorrecte de l'art. 343 CPC. Elle se plaint également d'une mau- vaise application de l'art. 30 LaCC aboutissant à un résultat manifestement cho- quant et insoutenable.</w:t>
      </w:r>
    </w:p>
    <w:p>
      <w:r>
        <w:rPr>
          <w:b/>
        </w:rPr>
        <w:t>E. 3.1</w:t>
      </w:r>
    </w:p>
    <w:p>
      <w:r>
        <w:t>L'exécution forcée d'un jugement ordonnant l'expulsion d'un locataire est régie par le droit fédéral (cf. art. 335 ss CPC). Comme l'art. 236 al. 3 CPC le permet sur requête de la partie qui a obtenu gain de cause, le Tribunal qui a prononcé l'ex- pulsion en l'espèce a également ordonné les mesures d'exécution nécessaires, à savoir l'évacuation forcée prévue à l'art. 343 al. 1 let. d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 ment d'évacuation dans un délai raisonnable. En tout état de cause, l'ajournement ne peut être que relativement bref et ne doit pas équivaloir en fait à une nouvelle prolongation de bail (ATF 117 Ia 336 consid. 2b p. 339). Cette jurisprudence,</w:t>
      </w:r>
    </w:p>
    <w:p>
      <w:r>
        <w:t>- 5/6 -</w:t>
      </w:r>
    </w:p>
    <w:p>
      <w:r>
        <w:t>C/14072/2014 rendue alors que la matière relevait encore du droit cantonal de procédure, reste valable (cf. HOHL, Procédure civile, tome II, 2 e éd. 2010, n° 1474 p. 267). L'art. 30 al. 4 LaCC/GE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(arrêt du Tribunal fédéral 4A_207/2014 du 19 mai 2014, consid. 3.1).</w:t>
      </w:r>
    </w:p>
    <w:p>
      <w:r>
        <w:rPr>
          <w:b/>
        </w:rPr>
        <w:t>E. 3.2</w:t>
      </w:r>
    </w:p>
    <w:p>
      <w:r>
        <w:t>En l'occurrence, le Tribunal a fait droit à la conclusion de l'intimée en pro- nonçant les mesures d'exécution nécessaires, soit l'évacuation forcée. Il est admis que le loyer de l'appartement n'est plus réglé, de sorte que l'intimée a intérêt à une exécution rapide du jugement. Pour sa part, la recourante n'a pas fait état devant le Tribunal de sa situation de fa- mille ou de sa situation de santé, se bornant à indiquer qu'elle connaissait des dif- ficultés financières. Elle a été très peu précise sur ses circonstances familiales; ses déclarations au sujet de la visite de ses enfants, jointes aux éléments résultant des pièces déposées par l'intimé, permettent de retenir que ces enfants n'ont pas prin- cipalement leur domicile auprès d'elle. Dans ces circonstances, le Tribunal pouvait, sans violer le principe de la pro- portionnalité, ordonner l'évacuation forcée dès le 30ème jour après l'entrée en force du jugement. Le recours sera dès lors rejeté.</w:t>
      </w:r>
    </w:p>
    <w:p>
      <w:r>
        <w:rPr>
          <w:b/>
        </w:rPr>
        <w:t>E. 4</w:t>
      </w:r>
    </w:p>
    <w:p>
      <w:r>
        <w:t>La valeur litigieuse au sens de la LTF correspond à l'usage de l'appartement pendant la période durant laquelle le locataire pourrait encore l'occuper s'il obtenait gain de cause (arrêt du Tribunal fédéral 4A_549/2008 du 19 janvier 2009, consid. 1). La recourante ayant conclu à l'octroi d'un sursis humanitaire de neuf mois à l'exé- cution du jugement, et le loyer mensuel s'élevant, à teneur du dossier, à 1'802 fr., charges comprises, la valeur litigieuse est de 16'218 fr.</w:t>
      </w:r>
    </w:p>
    <w:p>
      <w:r>
        <w:rPr>
          <w:b/>
        </w:rPr>
        <w:t>E. 5</w:t>
      </w:r>
    </w:p>
    <w:p>
      <w:r>
        <w:t>La procédure est gratuite, de sorte qu'il n'est pas perçu de frais ni alloué de dépens (art. 22 al. 1 LaCC). * * * * *</w:t>
      </w:r>
    </w:p>
    <w:p>
      <w:r>
        <w:t>- 6/6 -</w:t>
      </w:r>
    </w:p>
    <w:p>
      <w:r>
        <w:t>C/14072/2014 PAR CES MOTIFS, La Chambre des baux et loyers : A la forme : Déclare recevable le recours formé le 10 octobre 2014 par A______ contre le jugement JTBL/1018/2014 rendu le 22 septembre 2014 par le Tribunal des baux et loyers dans la cause C/14072/2014-7-SE. Au fond : Rejette ce recours. Dit que la procédure est gratuite. Déboute les parties de toutes autres conclusions. Siégeant : Madame Pauline ERARD, présidente; Madame Sylvie DROIN et Monsieur Ivo BUETTI juges;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