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ACJC/233/2020 vom 6. Februar 2020</w:t>
      </w:r>
    </w:p>
    <w:p>
      <w:r>
        <w:t>GE Cour de justice, 2020-02-06, FR</w:t>
      </w:r>
    </w:p>
    <w:p>
      <w:r>
        <w:rPr>
          <w:b/>
        </w:rPr>
        <w:t xml:space="preserve">Quelle: </w:t>
      </w:r>
      <w:r>
        <w:t>https://mcp.opencaselaw.ch/entscheid/ge_gerichte_ACJC_233_2020</w:t>
      </w:r>
    </w:p>
    <w:p>
      <w:r>
        <w:t>FR: GE_GERICHTE ACJC/233/2020 du 6 février 2020</w:t>
      </w:r>
    </w:p>
    <w:p>
      <w:r>
        <w:t>IT: GE_GERICHTE ACJC/233/2020 del 6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21.02.2020.</w:t>
      </w:r>
    </w:p>
    <w:p>
      <w:r>
        <w:t>République et canton de Genève POUVOIR JUDICIAIRE Cour de justice civile Chambre civile</w:t>
      </w:r>
    </w:p>
    <w:p>
      <w:r>
        <w:t>Recourante : Intimée : A______ SA c/o Me C______ D______ SA ______ ______</w:t>
      </w:r>
    </w:p>
    <w:p>
      <w:r>
        <w:t>FONDATION B______ ______ ______</w:t>
      </w:r>
    </w:p>
    <w:p>
      <w:r>
        <w:t>C/24956/2019 ACJC/233/2020 DU JEUDI 6 FEVRIER 2020 Vu le jugement JTPI/368/2020 du 9 janvier 2020 prononçant la faillite de A______ SA (ch. 1 du jugement); Vu le recours contre ledit jugement formé le 31 janvier 2020 par A______ SA, dans le délai et la forme prescrits par l'art. 321 al. 1 et 2 CPC compte tenu de l'art. 148 CPC, dont les conditions sont réalisées;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JTPI/368/2020 rendu par le Tribunal de première instance le 9 janvier 2020 dans la cause C/24956/2019-5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