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ACJC/203/2017 vom 24. Februar 2017</w:t>
      </w:r>
    </w:p>
    <w:p>
      <w:r>
        <w:t>GE Cour de justice, 2017-02-24, FR</w:t>
      </w:r>
    </w:p>
    <w:p>
      <w:r>
        <w:rPr>
          <w:b/>
        </w:rPr>
        <w:t xml:space="preserve">Quelle: </w:t>
      </w:r>
      <w:r>
        <w:t>https://mcp.opencaselaw.ch/entscheid/ge_gerichte_ACJC_203_2017</w:t>
      </w:r>
    </w:p>
    <w:p>
      <w:r>
        <w:t>FR: GE_GERICHTE ACJC/203/2017 du 24 février 2017</w:t>
      </w:r>
    </w:p>
    <w:p>
      <w:r>
        <w:t>IT: GE_GERICHTE ACJC/203/2017 del 24 febbraio 2017</w:t>
      </w:r>
    </w:p>
    <w:p>
      <w:pPr>
        <w:pStyle w:val="Heading2"/>
      </w:pPr>
      <w:r>
        <w:t>Volltext</w:t>
      </w:r>
    </w:p>
    <w:p>
      <w:r>
        <w:t>Le présent arrêt est communiqué aux parties par plis recommandés du 24.02.2017.</w:t>
      </w:r>
    </w:p>
    <w:p>
      <w:r>
        <w:t>REPUBLIQUE ET</w:t>
      </w:r>
    </w:p>
    <w:p>
      <w:r>
        <w:t>CANTON DE GENEVE POUVOIR JUDICIAIRE C/24534/2016 ACJC/203/2017 ARRÊT DE LA COUR DE JUSTICE Chambre des baux et loyers DU VENDREDI 24 FEVRIER 2017</w:t>
      </w:r>
    </w:p>
    <w:p>
      <w:r>
        <w:t>Entre A______, sise 1______, ______Genève, et B______, domicilié______, ______ Genève, appelants d'un jugement rendu par le Tribunal des baux et loyers le 26 janvier 2017, comparant tous deux par Me Daniel ZAPPELLI, avocat, rue François-Bellot 4, 1206 Genève, en l'étude duquel ils font élection de domicile, et C______, p.a. D______, ______, ______ Genève, intimée, comparant par Me Cyril AELLEN, avocat, rue du Rhône 61, case postale 3558, 1211 Genève 3, en l'étude duquel elle fait élection de domicile.</w:t>
      </w:r>
    </w:p>
    <w:p>
      <w:r>
        <w:t>- 2/6 -</w:t>
      </w:r>
    </w:p>
    <w:p>
      <w:r>
        <w:t>C/24534/2016 Vu, EN FAIT, le contrat de bail conclu par les parties le 6 août 1996, portant sur la location d'une arcade et d'un dépôt situés respectivement au rez-de-chaussée et deuxième sous-sol de l'immeuble sis 1______, à Genève; Que les locaux étaient destinés à l'exploitation ______; Attendu que le loyer, charges comprises, a été fixé en dernier lieu à 12'735 fr. par mois; Que, depuis 2013, les locataires sont en retard dans le paiement du loyer et des charges; Que, à la suite d'une vaine mise en demeure de régulariser la situation, la bailleresse a, par courrier du 20 novembre 2013, requis que le loyer et les charges soient versés par trimestre d'avance; Que, par avis comminatoire du 5 septembre 2016, la bailleresse a mis en demeure les locataires de lui verser le montant de 76'410 fr. à titre d'arriéré de loyer et de charges pour les mois de juin à novembre 2016, sous menace de résiliation du bail; Que, par avis officiels du 17 octobre 2016, la bailleresse a résilié le contrat de bail pour le 30 novembre 2016; Que les locataires ont contesté les congés le 17 novembre 2016; Que les locaux n'ont pas été restitués par les locataires; Que, par requête déposée au Tribunal des baux et loyers le 7 décembre 2016, la bailleresse a requis l'évacuation des locataires, assorties de mesures d'exécution directes du jugement d'évacuation, par la procédure de cas clair; Qu'elle a également conclu à la condamnation des locataires à lui verser la somme mensuelle de 12'735 fr. dès le 1er décembre 2016, jusqu'à la libération des locaux, ainsi que le montant de 125 fr.; Qu'à l'audience du Tribunal du 26 janvier 2017, la bailleresse a persisté dans ses conclusions, expliquant que le montant de la dette s'élevait à 101'880 fr.; Que les locataires ont reconnu ne plus avoir réglé de loyer depuis fin juin 2016 et avoir excipé de compensation, par courrier du 16 décembre 2016; Que la cause a été gardée à juger à l'issue de l'audience; Que, par jugement JTBL/74/2017 rendu le 26 janvier 2017, reçu par les locataires le 1er février 2017, le Tribunal des baux et loyers a condamné les locataires à évacuer de leur personne et de leurs biens et de toute personne faisant ménage commun avec eux les locaux en cause (ch. 1 du dispositif), a autorisé la bailleresse à requérir l'évacuation par la force publique des locataires dès l'entrée en force du jugement (ch. 2), a</w:t>
      </w:r>
    </w:p>
    <w:p>
      <w:r>
        <w:t>- 3/6 -</w:t>
      </w:r>
    </w:p>
    <w:p>
      <w:r>
        <w:t>C/24534/2016 condamné les locataires, pris conjointement et solidairement, à payer à la bailleresse la somme de 25'470 fr., avec intérêts à 5% à compter du 1er janvier 2017 (ch. 3), a débouté les parties de toutes autres conclusions (ch. 4) et dit que la procédure était gratuite (ch. 5); Vu l'appel expédié le 13 février 2017 par A______ et B______ contre ce jugement; Qu'ils ont conclu à l'annulation de la décision entreprise et au rejet de la requête en évacuation initiée par la bailleresse; Qu'ils ont également préalablement requis la suspension du caractère exécutoire du jugement querellé; Qu'invitée à se déterminer, la bailleresse s'est opposée à la requête d'effet suspensif; Considérant, EN DROIT,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4A_447/2013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t>- 4/6 -</w:t>
      </w:r>
    </w:p>
    <w:p>
      <w:r>
        <w:t>C/24534/2016 Que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le juge procèdera à une pesée des intérêts en présence et se demandera en particulier si sa décision est de nature à provoquer une situation irréversible; Considérant que la valeur litigieuse s'élève à 114'615 fr. (12'735 fr. x 9 mois); Que les appelants remettent en cause tant le prononcé de l'évacuation que les mesures d'exécution ordonnées par le Tribunal; Qu'en conséquence, la voie de l'appel est ouverte, la valeur litigieuse de 10'000 fr. étant atteinte; Que l'appel suspend les effets de la décision entreprise; Qu'en revanche, seule la voie du recours est ouverte contre les mesures d'exécution (art. 309 let. a et 319 let. a CPC); Que le recours ne suspend pas la force de chose jugée, l'instance d'appel pouvant sus- pendre le caractère exécutoire (art. 325 al. 1 et 2 CPC);</w:t>
      </w:r>
    </w:p>
    <w:p>
      <w:r>
        <w:t>- 5/6 -</w:t>
      </w:r>
    </w:p>
    <w:p>
      <w:r>
        <w:t>C/24534/2016 Que l'appel et le recours seront traités dans la même décision (art. 125 CPC); Qu'en l'espèce, tant l'appel que le recours sont recevables; Que, dans la mesure où l'appel suspend les effets de la décision, cette suspension s'étend également aux mesures d'exécution; Qu'ainsi, la requête de restitution de l'effet suspensif est sans objet. * * * * *</w:t>
      </w:r>
    </w:p>
    <w:p>
      <w:r>
        <w:t>- 6/6 -</w:t>
      </w:r>
    </w:p>
    <w:p>
      <w:r>
        <w:t>C/24534/2016 PAR CES MOTIFS, La Présidente de la Chambre des baux et loyers : Constate la suspension de la force jugée et le caractère exécutoire du jugement JTBL/74/2017 rendu le 26 janvier 2017 par le Tribunal des baux et loyers dans la cause C/24534/2016-8-SE.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