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ACJC/200/2022 vom 14. Dezember 2021</w:t>
      </w:r>
    </w:p>
    <w:p>
      <w:r>
        <w:t>GE Cour de justice, 2021-12-14, FR</w:t>
      </w:r>
    </w:p>
    <w:p>
      <w:r>
        <w:rPr>
          <w:b/>
        </w:rPr>
        <w:t xml:space="preserve">Quelle: </w:t>
      </w:r>
      <w:r>
        <w:t>https://mcp.opencaselaw.ch/entscheid/ge_gerichte_ACJC_200_2022</w:t>
      </w:r>
    </w:p>
    <w:p>
      <w:r>
        <w:t>FR: GE_GERICHTE ACJC/200/2022 du 14 décembre 2021</w:t>
      </w:r>
    </w:p>
    <w:p>
      <w:r>
        <w:t>IT: GE_GERICHTE ACJC/200/2022 del 14 dicembre 2021</w:t>
      </w:r>
    </w:p>
    <w:p>
      <w:pPr>
        <w:pStyle w:val="Heading2"/>
      </w:pPr>
      <w:r>
        <w:t>Volltext</w:t>
      </w:r>
    </w:p>
    <w:p>
      <w:r>
        <w:t>Le présent arrêt est communiqué aux parties par plis recommandés du 10 février 2022.</w:t>
      </w:r>
    </w:p>
    <w:p>
      <w:r>
        <w:t>REPUBLIQUE ET</w:t>
      </w:r>
    </w:p>
    <w:p>
      <w:r>
        <w:t>CANTON DE GENEVE POUVOIR JUDICIAIRE C/26605/2020 ACJC/200/2022 ARRÊT DE LA COUR DE JUSTICE Chambre civile DU JEUDI 10 FEVRIER 2022</w:t>
      </w:r>
    </w:p>
    <w:p>
      <w:r>
        <w:t>Entre Monsieur A______, domicilié ______, appelant d'un jugement rendu par la 16ème Chambre du Tribunal de première instance de ce canton le 14 décembre 2021, comparant par Me Jean-Marie FAIVRE, avocat, rue de la Rôtisserie 2, case postale 3809, 1211 Genève 3, en l'Étude duquel il fait élection de domicile, et Madame B______, domiciliée ______, intimée, comparant par Me Philippe GRUMBACH, avocat, Grumbach Sàrl, rue Saint-Léger 6, case postale 181, 1211 Genève 4, en l'Étude duquel elle fait élection de domicile,</w:t>
      </w:r>
    </w:p>
    <w:p>
      <w:r>
        <w:t>- 2/4 -</w:t>
      </w:r>
    </w:p>
    <w:p>
      <w:r>
        <w:t>C/26605/2020 Attendu, EN FAIT, que par jugement du 14 décembre 2021, le Tribunal de première instance, statuant sur mesures protectrices de l'union conjugale a, notamment, condamné A______ à verser à B______, par mois et d'avance, au titre de contribution à son entretien, 520 fr. du 1er janvier 2020 au 30 juin 2022 et 1'140 fr. dès le 1er juillet 2021 (sic) et dit que cette contribution serait indexée à l’indice suisse des prix à la consommation le 1er janvier de chaque année, la première fois le 1er janvier 2023, l'indice de référence étant celui du jour du présent jugement (ch. 4 et 5 du dispositif); Que par acte expédié le 24 décembre 2021 à la Cour de justice, A______ a formé appel contre ce jugement, concluant à l'annulation des ch. 4 et 5 précités et, cela fait, à ce qu'il soit dit qu'il ne devait aucune contribution à l'entretien de son épouse dès le 1er janvier 2020; Qu'il a également conclu à ce que l'effet suspensif soit accordé à son appel, sans autre motivation à cet égard; Qu'invitée à se déterminer sur ce point, B______ a conclu au rejet de cette conclusion, avec suite de frais, relevant que A______ n'expliquait pas à quel préjudice difficilement réparable il était exposé;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la motivation constitue une condition de recevabilité, qui doit être examinée d'office, et que, lorsqu'un acte est insuffisamment motivé, l'autorité cantonale n'entre pas en matière (arrêt du Tribunal fédéral 5A_89/2014 du 15 avril 2014 consid. 5.3.2; Qu'en l'espèce, l'appelant n'a pas motivé sa conclusion tendant à l'octroi de l'effet suspensif; qu'il n'explique notamment pas quel préjudice il pourrait subir si le caractère exécutoire du jugement attaqué n'était pas suspendu ni en quoi celui-ci serait difficilement réparable; que l'existence d'un préjudice difficilement réparable n'est pour le surplus pas manifestement évident;</w:t>
      </w:r>
    </w:p>
    <w:p>
      <w:r>
        <w:t>- 3/4 -</w:t>
      </w:r>
    </w:p>
    <w:p>
      <w:r>
        <w:t>C/26605/2020 Que, par conséquent, la requête d'effet suspensif sera rejetée dans la mesure où elle est recevable; Qu'il sera statué sur les frais liés à la présente décision dans l'arrêt rendu sur le fond (art. 104 al. 3 CC). * * * * *</w:t>
      </w:r>
    </w:p>
    <w:p>
      <w:r>
        <w:t>- 4/4 -</w:t>
      </w:r>
    </w:p>
    <w:p>
      <w:r>
        <w:t>C/26605/2020 PAR CES MOTIFS, La Chambre civile : Statuant sur requête de suspension du caractère exécutoire du jugement entrepris: Rejette dans la mesure où elle est recevable la requête formée par A______ tendant à suspendre le caractère exécutoire du jugement JTPI/15704/2021 rendu le 14 décembre 2021 par le Tribunal de première instance dans la cause C/26605/2020. Dit qu'il sera statué sur les frais liés à la présente décision dans l'arrêt rendu sur le fond. Siégeant : Monsieur Laurent RIEBEN, président; Madame Sophie MARTINEZ, greffière.</w:t>
      </w:r>
    </w:p>
    <w:p>
      <w:r>
        <w:t>Indications des voies de recours:</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