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ACJC/188/2015 vom 6. Oktober 2014</w:t>
      </w:r>
    </w:p>
    <w:p>
      <w:r>
        <w:t>GE Cour de justice, 2014-10-06, FR</w:t>
      </w:r>
    </w:p>
    <w:p>
      <w:r>
        <w:rPr>
          <w:b/>
        </w:rPr>
        <w:t xml:space="preserve">Quelle: </w:t>
      </w:r>
      <w:r>
        <w:t>https://mcp.opencaselaw.ch/entscheid/ge_gerichte_ACJC_188_2015</w:t>
      </w:r>
    </w:p>
    <w:p>
      <w:r>
        <w:t>FR: GE_GERICHTE ACJC/188/2015 du 6 octobre 2014</w:t>
      </w:r>
    </w:p>
    <w:p>
      <w:r>
        <w:t>IT: GE_GERICHTE ACJC/188/2015 del 6 ottobre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motivé sommairement, mais de manière suffisante pour que la Cour comprenne les motifs pour lesquels la recourante s'oppose au prononcé de la mainlevée,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w:t>
      </w:r>
    </w:p>
    <w:p>
      <w:r>
        <w:t>En l'espèce, toutes les pièces nouvelles produites par la recourante sont irrecevables, de même que les allégations y relatives.</w:t>
      </w:r>
    </w:p>
    <w:p>
      <w:r>
        <w:t>- 4/5 -</w:t>
      </w:r>
    </w:p>
    <w:p>
      <w:r>
        <w:t>C/11754/2014</w:t>
      </w:r>
    </w:p>
    <w:p>
      <w:r>
        <w:rPr>
          <w:b/>
        </w:rPr>
        <w:t>E. 2.1</w:t>
      </w:r>
    </w:p>
    <w:p>
      <w:r>
        <w:t>Selon l'art. 80 LP, le créancier qui est au bénéfice d'un jugement exécutoire peut requérir du juge la mainlevée définitive de l'opposition.</w:t>
      </w:r>
    </w:p>
    <w:p>
      <w:r>
        <w:t>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 du Tribunal fédéral 5D_37/2013 du 5 juillet 2013 consid. 4; arrêts joints 5A_264/2007 et 5A_495/2007 du 25 janvier 2008 consid. 3.3).</w:t>
      </w:r>
    </w:p>
    <w:p>
      <w:r>
        <w:rPr>
          <w:b/>
        </w:rPr>
        <w:t>E. 2.2</w:t>
      </w:r>
    </w:p>
    <w:p>
      <w:r>
        <w:t>En l'espèce, la recourante a contesté tant devant le Tribunal que devant la Cour avoir reçu notification de la décision du Ministère public b.______ois du 22 mars 2013. Il incombait par conséquent à l'intimé d'apporter la preuve de cette notification, ce qu'il n'a pas fait, la seule mention du caractère définitif et exécutoire de la décision n'étant pas suffisante à cet égard.</w:t>
      </w:r>
    </w:p>
    <w:p>
      <w:r>
        <w:t>Les conditions pour le prononcé de la mainlevée définitive au commandement de payer n'étaient ainsi pas réalisées, de sorte que le jugement attaqué doit être annulé et l'intimé débouté des fins de sa requête en mainlevée de l'opposition.</w:t>
      </w:r>
    </w:p>
    <w:p>
      <w:r>
        <w:rPr>
          <w:b/>
        </w:rPr>
        <w:t>E. 3</w:t>
      </w:r>
    </w:p>
    <w:p>
      <w:r>
        <w:t>Lorsque l'autorité d'appel statue à nouveau, elle se prononce sur les frais de première instance (art. 318 al. 3 CPC). Les frais judiciaires seront en l'espèce arrêtés à 250 fr., soit 100 fr. en première instance et 150 fr. en deuxième instance (art. 48 et 61 al. 1 OELP). Ces frais seront compensés avec les avances fournies par les parties, à savoir 100 fr. par l'intimé en première instance et 150 fr. par la recourante en seconde instance, qui sont dès lors acquises à l'Etat. L'intimé, qui succombe, sera condamné aux frais des deux instances, conformément à l'art. 106 al. 1 CPC. Il devra dès lors payer à la recourante 150 fr. à ce titre. Il n'y a pas lieu d'allouer de dépens à la recourante qui n'est pas représentée par avocat (art. 95 al. 3 let. c CPC). * * * * *</w:t>
      </w:r>
    </w:p>
    <w:p>
      <w:r>
        <w:t>- 5/5 -</w:t>
      </w:r>
    </w:p>
    <w:p>
      <w:r>
        <w:t>C/11754/2014 PAR CES MOTIFS, La Chambre civile : A la forme : Déclare recevable le recours interjeté par A.______ contre le jugement JTPI/12423/2014 rendu le 6 octobre 2014 par le Tribunal de première instance dans la cause C/11754/2014-2 SML. Au fond : Admet le recours. Annule le jugement entrepris et, cela fait, statuant à nouveau : Déboute le Canton de B.______ de ses conclusions en mainlevée définitive de l'opposition formée au commandement de payer, poursuite n° 1______. Déboute les parties de toutes autres conclusions. Sur les frais : Arrête à 250 fr. les frais judiciaires de première et de seconde instance. Dit que ces frais sont entièrement compensés avec les avances effectuées par les parties, lesquelles restent acquises à l'Etat de Genève. Met les frais à la charge du Canton de B.______ et condamne celui-ci à verser à A.______ 150 fr. à ce titre.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