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ACJC/1886/2019 vom 1. November 2019</w:t>
      </w:r>
    </w:p>
    <w:p>
      <w:r>
        <w:t>GE Cour de justice, 2019-11-01, FR</w:t>
      </w:r>
    </w:p>
    <w:p>
      <w:r>
        <w:rPr>
          <w:b/>
        </w:rPr>
        <w:t xml:space="preserve">Quelle: </w:t>
      </w:r>
      <w:r>
        <w:t>https://mcp.opencaselaw.ch/entscheid/ge_gerichte_ACJC_1886_2019</w:t>
      </w:r>
    </w:p>
    <w:p>
      <w:r>
        <w:t>FR: GE_GERICHTE ACJC/1886/2019 du 1 novembre 2019</w:t>
      </w:r>
    </w:p>
    <w:p>
      <w:r>
        <w:t>IT: GE_GERICHTE ACJC/1886/2019 del 1 novembre 2019</w:t>
      </w:r>
    </w:p>
    <w:p>
      <w:pPr>
        <w:pStyle w:val="Heading2"/>
      </w:pPr>
      <w:r>
        <w:t>Volltext</w:t>
      </w:r>
    </w:p>
    <w:p>
      <w:r>
        <w:t>Le présent arrêt est communiqué aux parties par plis recommandés du 20 décembre 2019.</w:t>
      </w:r>
    </w:p>
    <w:p>
      <w:r>
        <w:t>REPUBLIQUE ET</w:t>
      </w:r>
    </w:p>
    <w:p>
      <w:r>
        <w:t>CANTON DE GENEVE POUVOIR JUDICIAIRE C/3077/2018 ACJC/1886/2019 ARRÊT DE LA COUR DE JUSTICE Chambre civile DU JEUDI 19 DECEMBRE 2019</w:t>
      </w:r>
    </w:p>
    <w:p>
      <w:r>
        <w:t>Entre A______, sise ______, ______ ,______, ______, Roumanie, recourante contre une ordonnance rendue par la 17ème Chambre du Tribunal de première instance de ce canton le 1er novembre 2019, comparant par Me Gérard Montavon et Me Gaétan Droz, avocats, rue Joseph-Girard 20, case postale 1611, 1227 Carouge, en l'étude desquels elle fait élection de domicile, et B______, sise ______, Genève, intimée, comparant par Me Hubert Orso Gilliéron, avocat, rue Charles-Bonnet 4, Case postale 399, 1211 Genève 12, en l'étude duquel elle fait élection de domicile.</w:t>
      </w:r>
    </w:p>
    <w:p>
      <w:r>
        <w:t>- 2/4 -</w:t>
      </w:r>
    </w:p>
    <w:p>
      <w:r>
        <w:t>C/3077/2018 Attendu, EN FAIT, que par ordonnance du 1er novembre 2019, le Tribunal de première instance a condamné A______ à fournir des sûretés en garantie des dépens d'un montant de 28'000 fr. dans un délai de 30 jours; Que par acte expédié à la Cour de justice le 15 novembre 2019, A______ a formé recours contre cette ordonnance; qu'elle a conclu, avec suite de frais, à son annulation et à ce qu'il soit dit qu'elle n'était pas tenue au versement des sûretés en garantie des dépens; Qu'elle a conclu, préalablement, à la suspension du caractère exécutoire de l'ordonnance attaquée; qu'elle a invoqué qu'il convenait d'éviter que les sûretés soient versées alors que leur bien-fondé est contesté; Qu'invitée à se déterminer, le B______ a conclu au rejet de cette requête; Considérant, EN DROIT,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applicables en matière d'effet suspensif, le juge se demandera en particulier si sa décision est de nature à provoquer une situation irréversible; Que l'autorité cantonale dispose d'un large pouvoir d'appréciation permettant de tenir compte des circonstances concrètes du cas d'espèce (ATF 137 III 475 consid. 4.1; arrêt du Tribunal fédéral 5A_941/2018 du 23 janvier 2019 consid. 5.3.2 et les références citées); Qu'en l'espèce, la recourante ne fait valoir aucun préjudice difficilement réparable qu'elle pourrait subir si le caractère exécutoire de l'ordonnance attaquée n'était pas suspendu ni que le versement requis créerait une situation irréversible; qu'il ne peut être considéré, prima facie, que le recours est d'emblée manifestement fondé; Que la requête tendant à suspendre le caractère exécutoire de l'ordonnance attaquée sera donc rejetée;</w:t>
      </w:r>
    </w:p>
    <w:p>
      <w:r>
        <w:t>- 3/4 -</w:t>
      </w:r>
    </w:p>
    <w:p>
      <w:r>
        <w:t>C/3077/2018 Que la requête d'effet suspensif ayant été rejetée, il ne se justifie pas d'ordonner la fourniture de sûretés en application de l'art. 325 al. 2 2ème phrase CPC dont l'intimée se prévaut à cet égard; Qu'il sera statué sur les frais et dépens liés à la présente décision avec l'arrêt au fond (art. 104 al. 3 CPC). * * * * *</w:t>
      </w:r>
    </w:p>
    <w:p>
      <w:r>
        <w:t>- 4/4 -</w:t>
      </w:r>
    </w:p>
    <w:p>
      <w:r>
        <w:t>C/3077/2018 PAR CES MOTIFS, La Chambre civile : Statuant sur requête de suspension du caractère exécutoire de l'ordonnance entreprise : Rejette la requête formée par A______ tendant à suspendre le caractère exécutoire de l'ordonnance OTPI/690/2019 rendue le 1er novembre 2019 par le Tribunal de première instance dans la cause C/3077/2018-17. Déboute les parties de toutes autres conclusions; Dit qu'il sera statué sur les frais liés à la présente décision dans l'arrêt rendu sur le fond. Siégeant : Monsieur Laurent RIEBEN, président; Madame Jessica ATHMOUNI, greffière. Le président : Laurent RIEBEN</w:t>
      </w:r>
    </w:p>
    <w:p>
      <w:r>
        <w:t>La greffière : Jessica ATHMOUNI</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