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ACJC/184/2007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https://mcp.opencaselaw.ch/entscheid/ge_gerichte_ACJC_184_2007</w:t>
      </w:r>
    </w:p>
    <w:p>
      <w:r>
        <w:t>FR: GE_GERICHTE ACJC/184/2007 du 22 février 2007</w:t>
      </w:r>
    </w:p>
    <w:p>
      <w:r>
        <w:t>IT: GE_GERICHTE ACJC/184/2007 del 22 febbraio 2007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* B /</w:t>
      </w:r>
    </w:p>
    <w:p>
      <w:r>
        <w:t>0 B</w:t>
      </w:r>
    </w:p>
    <w:p>
      <w:r>
        <w:t>* / * /.</w:t>
      </w:r>
    </w:p>
    <w:p>
      <w:r>
        <w:t>I9(371 7J</w:t>
      </w:r>
    </w:p>
    <w:p>
      <w:r>
        <w:t>;&lt;=;</w:t>
      </w:r>
    </w:p>
    <w:p>
      <w:r>
        <w:t>!=2&gt;32=3 $" B,*</w:t>
      </w:r>
    </w:p>
    <w:p>
      <w:r>
        <w:t>* B - -</w:t>
      </w:r>
    </w:p>
    <w:p>
      <w:r>
        <w:t>6</w:t>
      </w:r>
    </w:p>
    <w:p>
      <w:r>
        <w:t>. /</w:t>
      </w:r>
    </w:p>
    <w:p>
      <w:r>
        <w:t>! B - B -*.B B</w:t>
      </w:r>
    </w:p>
    <w:p>
      <w:r>
        <w:t>B -* /.-</w:t>
      </w:r>
    </w:p>
    <w:p>
      <w:r>
        <w:t>0 , B0* 0</w:t>
        <w:tab/>
        <w:t>B+66 / 6</w:t>
      </w:r>
    </w:p>
    <w:p>
      <w:r>
        <w:t>B 1</w:t>
      </w:r>
    </w:p>
    <w:p>
      <w:r>
        <w:t>!!* :</w:t>
      </w:r>
    </w:p>
    <w:p>
      <w:r>
        <w:t>/ B *B</w:t>
        <w:tab/>
        <w:tab/>
        <w:t>B</w:t>
      </w:r>
    </w:p>
    <w:p>
      <w:r>
        <w:t>- *</w:t>
      </w:r>
    </w:p>
    <w:p>
      <w:r>
        <w:t>Q</w:t>
      </w:r>
    </w:p>
    <w:p>
      <w:r>
        <w:t>B</w:t>
      </w:r>
    </w:p>
    <w:p>
      <w:r>
        <w:t>* B -</w:t>
      </w:r>
    </w:p>
    <w:p>
      <w:r>
        <w:t>* / -</w:t>
      </w:r>
    </w:p>
    <w:p>
      <w:r>
        <w:t>*B /</w:t>
      </w:r>
    </w:p>
    <w:p>
      <w:r>
        <w:t>B 6</w:t>
      </w:r>
    </w:p>
    <w:p>
      <w:r>
        <w:t>B ,</w:t>
        <w:tab/>
        <w:t>4</w:t>
      </w:r>
    </w:p>
    <w:p>
      <w:r>
        <w:t>.</w:t>
      </w:r>
    </w:p>
    <w:p>
      <w:r>
        <w:t>B -*</w:t>
      </w:r>
    </w:p>
    <w:p>
      <w:r>
        <w:t>B -</w:t>
      </w:r>
    </w:p>
    <w:p>
      <w:r>
        <w:t>. 0 6B *</w:t>
      </w:r>
    </w:p>
    <w:p>
      <w:r>
        <w:t>I" 5112J* B0*6</w:t>
      </w:r>
    </w:p>
    <w:p>
      <w:r>
        <w:t>/ *</w:t>
      </w:r>
    </w:p>
    <w:p>
      <w:r>
        <w:t>I 10</w:t>
      </w:r>
    </w:p>
    <w:p>
      <w:r>
        <w:t>:!!J</w:t>
      </w:r>
    </w:p>
    <w:p>
      <w:r>
        <w:t>, / 0 0B6 ,</w:t>
        <w:tab/>
        <w:tab/>
        <w:t>B , 0</w:t>
      </w:r>
    </w:p>
    <w:p>
      <w:r>
        <w:t>-- *B /</w:t>
      </w:r>
    </w:p>
    <w:p>
      <w:r>
        <w:t>. / ,</w:t>
      </w:r>
    </w:p>
    <w:p>
      <w:r>
        <w:t>B0* ,</w:t>
      </w:r>
    </w:p>
    <w:p>
      <w:r>
        <w:t>.B 1</w:t>
      </w:r>
    </w:p>
    <w:p>
      <w:r>
        <w:t>!!</w:t>
      </w:r>
    </w:p>
    <w:p>
      <w:r>
        <w:t>" 6 B ,-</w:t>
      </w:r>
    </w:p>
    <w:p>
      <w:r>
        <w:t>,- 6* B * .</w:t>
      </w:r>
    </w:p>
    <w:p>
      <w:r>
        <w:t>B</w:t>
      </w:r>
    </w:p>
    <w:p>
      <w:r>
        <w:t>. / 0</w:t>
      </w:r>
    </w:p>
    <w:p>
      <w:r>
        <w:t>B - 6 ,- * / B 1-</w:t>
      </w:r>
    </w:p>
    <w:p>
      <w:r>
        <w:t>1!!"*</w:t>
      </w:r>
    </w:p>
    <w:p>
      <w:r>
        <w:t>B</w:t>
      </w:r>
    </w:p>
    <w:p>
      <w:r>
        <w:t>0</w:t>
      </w:r>
    </w:p>
    <w:p>
      <w:r>
        <w:t>/ B : * 0 * @-I 32 1:1!!J*</w:t>
      </w:r>
    </w:p>
    <w:p>
      <w:r>
        <w:t>;* 6</w:t>
      </w:r>
    </w:p>
    <w:p>
      <w:r>
        <w:t>* - / : B - B -- / I 32 1:JK</w:t>
      </w:r>
    </w:p>
    <w:p>
      <w:r>
        <w:t>/</w:t>
      </w:r>
    </w:p>
    <w:p>
      <w:r>
        <w:t>/ B</w:t>
      </w:r>
    </w:p>
    <w:p>
      <w:r>
        <w:t>:</w:t>
      </w:r>
    </w:p>
    <w:p>
      <w:r>
        <w:t>B</w:t>
      </w:r>
    </w:p>
    <w:p>
      <w:r>
        <w:t>6 . B</w:t>
        <w:tab/>
        <w:t>B</w:t>
      </w:r>
    </w:p>
    <w:p>
      <w:r>
        <w:t>@ I 32!!J</w:t>
      </w:r>
    </w:p>
    <w:p>
      <w:r>
        <w:t>B</w:t>
      </w:r>
    </w:p>
    <w:p>
      <w:r>
        <w:t>/</w:t>
      </w:r>
    </w:p>
    <w:p>
      <w:r>
        <w:t>B</w:t>
      </w:r>
    </w:p>
    <w:p>
      <w:r>
        <w:t>/: B0 6</w:t>
      </w:r>
    </w:p>
    <w:p>
      <w:r>
        <w:t>K</w:t>
      </w:r>
    </w:p>
    <w:p>
      <w:r>
        <w:t>B 66 / 6</w:t>
      </w:r>
    </w:p>
    <w:p>
      <w:r>
        <w:t>/ * . * B</w:t>
      </w:r>
    </w:p>
    <w:p>
      <w:r>
        <w:t>; @. : - : *</w:t>
      </w:r>
    </w:p>
    <w:p>
      <w:r>
        <w:t>*</w:t>
      </w:r>
    </w:p>
    <w:p>
      <w:r>
        <w:t>./ 0 0B- .</w:t>
      </w:r>
    </w:p>
    <w:p>
      <w:r>
        <w:t>6 :</w:t>
      </w:r>
    </w:p>
    <w:p>
      <w:r>
        <w:t>/</w:t>
      </w:r>
    </w:p>
    <w:p>
      <w:r>
        <w:t>"</w:t>
        <w:tab/>
        <w:t>- * B</w:t>
      </w:r>
    </w:p>
    <w:p>
      <w:r>
        <w:t>11</w:t>
        <w:tab/>
        <w:t>03*</w:t>
      </w:r>
    </w:p>
    <w:p>
      <w:r>
        <w:t>6, B * 6</w:t>
      </w:r>
    </w:p>
    <w:p>
      <w:r>
        <w:t>*</w:t>
      </w:r>
    </w:p>
    <w:p>
      <w:r>
        <w:t>;3=;</w:t>
      </w:r>
    </w:p>
    <w:p>
      <w:r>
        <w:t>!=2&gt;32=3</w:t>
      </w:r>
    </w:p>
    <w:p>
      <w:r>
        <w:t xml:space="preserve">. B 66* B </w:t>
        <w:tab/>
        <w:t xml:space="preserve"> -</w:t>
        <w:tab/>
        <w:t xml:space="preserve"> . .</w:t>
      </w:r>
    </w:p>
    <w:p>
      <w:r>
        <w:t>/</w:t>
      </w:r>
    </w:p>
    <w:p>
      <w:r>
        <w:t>/</w:t>
      </w:r>
    </w:p>
    <w:p>
      <w:r>
        <w:t>-B /</w:t>
      </w:r>
    </w:p>
    <w:p>
      <w:r>
        <w:t>6 +</w:t>
        <w:tab/>
        <w:t>,: 66 -B0/</w:t>
      </w:r>
    </w:p>
    <w:p>
      <w:r>
        <w:t>66 , -</w:t>
      </w:r>
    </w:p>
    <w:p>
      <w:r>
        <w:t>/ 0 0</w:t>
      </w:r>
    </w:p>
    <w:p>
      <w:r>
        <w:t>/ B/ -</w:t>
      </w:r>
    </w:p>
    <w:p>
      <w:r>
        <w:t>B</w:t>
      </w:r>
    </w:p>
    <w:p>
      <w:r>
        <w:t>B 32 1:!!* /</w:t>
      </w:r>
    </w:p>
    <w:p>
      <w:r>
        <w:t xml:space="preserve">0 B 32!!" - * </w:t>
        <w:tab/>
        <w:t xml:space="preserve"> </w:t>
        <w:tab/>
        <w:t xml:space="preserve"> , B</w:t>
      </w:r>
    </w:p>
    <w:p>
      <w:r>
        <w:t>@</w:t>
      </w:r>
    </w:p>
    <w:p>
      <w:r>
        <w:t>-B</w:t>
      </w:r>
    </w:p>
    <w:p>
      <w:r>
        <w:t>*.</w:t>
      </w:r>
    </w:p>
    <w:p>
      <w:r>
        <w:t>7 /3*.66 /</w:t>
      </w:r>
    </w:p>
    <w:p>
      <w:r>
        <w:t>K 6 BB -</w:t>
      </w:r>
    </w:p>
    <w:p>
      <w:r>
        <w:t>/ 0 0B</w:t>
      </w:r>
    </w:p>
    <w:p>
      <w:r>
        <w:t>. 66</w:t>
      </w:r>
    </w:p>
    <w:p>
      <w:r>
        <w:t>6 +</w:t>
        <w:tab/>
        <w:t>, : 66 - B0</w:t>
      </w:r>
    </w:p>
    <w:p>
      <w:r>
        <w:t>" B @ B</w:t>
        <w:tab/>
        <w:t>B B /.</w:t>
      </w:r>
    </w:p>
    <w:p>
      <w:r>
        <w:t>,</w:t>
        <w:tab/>
        <w:t>. * @ !</w:t>
        <w:tab/>
        <w:t>*</w:t>
      </w:r>
    </w:p>
    <w:p>
      <w:r>
        <w:t>N .6 / 6 66</w:t>
      </w:r>
    </w:p>
    <w:p>
      <w:r>
        <w:t>.</w:t>
      </w:r>
    </w:p>
    <w:p>
      <w:r>
        <w:t>/ B M</w:t>
      </w:r>
    </w:p>
    <w:p>
      <w:r>
        <w:t>/ B</w:t>
      </w:r>
    </w:p>
    <w:p>
      <w:r>
        <w:t>" , @-</w:t>
      </w:r>
    </w:p>
    <w:p>
      <w:r>
        <w:t>/</w:t>
      </w:r>
    </w:p>
    <w:p>
      <w:r>
        <w:t>B-B</w:t>
      </w:r>
    </w:p>
    <w:p>
      <w:r>
        <w:t>* @ .</w:t>
      </w:r>
    </w:p>
    <w:p>
      <w:r>
        <w:t>6</w:t>
      </w:r>
    </w:p>
    <w:p>
      <w:r>
        <w:t>* 0* B *</w:t>
      </w:r>
    </w:p>
    <w:p>
      <w:r>
        <w:t xml:space="preserve">0 </w:t>
        <w:tab/>
        <w:t xml:space="preserve"> .</w:t>
      </w:r>
    </w:p>
    <w:p>
      <w:r>
        <w:t>:</w:t>
      </w:r>
    </w:p>
    <w:p>
      <w:r>
        <w:t>B /</w:t>
      </w:r>
    </w:p>
    <w:p>
      <w:r>
        <w:t>RRRRR</w:t>
      </w:r>
    </w:p>
    <w:p>
      <w:r>
        <w:t>;=;</w:t>
      </w:r>
    </w:p>
    <w:p>
      <w:r>
        <w:t>!=2&gt;32=3 % &amp; ' ( )*+,( % / 0 @ #))))))9" B</w:t>
      </w:r>
    </w:p>
    <w:p>
      <w:r>
        <w:t>$ =33=312 /03 0 ,</w:t>
      </w:r>
    </w:p>
    <w:p>
      <w:r>
        <w:t>!=2&gt;32=3;129 -+.( @ 6B</w:t>
      </w:r>
    </w:p>
    <w:p>
      <w:r>
        <w:t>! #))))))9" * 1B&lt;6.</w:t>
      </w:r>
    </w:p>
    <w:p>
      <w:r>
        <w:t>: B / B"))))))9" %0</w:t>
      </w:r>
    </w:p>
    <w:p>
      <w:r>
        <w:t>/0*C 44 -</w:t>
        <w:tab/>
        <w:t>("!$ ;%9;!$49*</w:t>
        <w:tab/>
        <w:t>K45 L !P"S</w:t>
        <w:tab/>
        <w:t>4 ! #*@-K45</w:t>
      </w:r>
    </w:p>
    <w:p>
      <w:r>
        <w:t>9!P"*-66</w:t>
      </w:r>
    </w:p>
    <w:p>
      <w:r>
        <w:t>C 4 -</w:t>
        <w:tab/>
        <w:t>("!$ ;%9;!$49</w:t>
      </w:r>
    </w:p>
    <w:p>
      <w:r>
        <w:t>-66C 5</w:t>
      </w:r>
    </w:p>
    <w:p>
      <w:r>
        <w:t>9!P"</w:t>
      </w:r>
    </w:p>
    <w:p>
      <w:r>
        <w:t>! "#</w:t>
      </w:r>
    </w:p>
    <w:p>
      <w:r>
        <w:t>$ ##% &amp;'()$*$$#+</w:t>
        <w:tab/>
        <w:t>,</w:t>
      </w:r>
    </w:p>
    <w:p>
      <w:r>
        <w:t>$$* !$$" "#'-</w:t>
      </w:r>
    </w:p>
    <w:p>
      <w:r>
        <w:t>.</w:t>
      </w:r>
    </w:p>
    <w:p>
      <w:r>
        <w:t>/</w:t>
      </w:r>
    </w:p>
    <w:p>
      <w:r>
        <w:t>0 .</w:t>
      </w:r>
    </w:p>
    <w:p>
      <w:r>
        <w:t>0 /0 $$" $ '</w:t>
      </w:r>
    </w:p>
    <w:p>
      <w:r>
        <w:t>.</w:t>
      </w:r>
    </w:p>
    <w:p>
      <w:r>
        <w:t>/</w:t>
      </w:r>
    </w:p>
    <w:p>
      <w:r>
        <w:t>$### $1</w:t>
      </w:r>
    </w:p>
    <w:p>
      <w:r>
        <w:t>2 ,</w:t>
      </w:r>
    </w:p>
    <w:p>
      <w:r>
        <w:t>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