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ACJC/1810/2020 vom 16. Dezember 2020</w:t>
      </w:r>
    </w:p>
    <w:p>
      <w:r>
        <w:t>GE Cour de justice, 2020-12-16, FR</w:t>
      </w:r>
    </w:p>
    <w:p>
      <w:r>
        <w:rPr>
          <w:b/>
        </w:rPr>
        <w:t xml:space="preserve">Quelle: </w:t>
      </w:r>
      <w:r>
        <w:t>https://mcp.opencaselaw.ch/entscheid/ge_gerichte_ACJC_1810_2020</w:t>
      </w:r>
    </w:p>
    <w:p>
      <w:r>
        <w:t>FR: GE_GERICHTE ACJC/1810/2020 du 16 décembre 2020</w:t>
      </w:r>
    </w:p>
    <w:p>
      <w:r>
        <w:t>IT: GE_GERICHTE ACJC/1810/2020 del 16 dicembre 2020</w:t>
      </w:r>
    </w:p>
    <w:p>
      <w:pPr>
        <w:pStyle w:val="Heading2"/>
      </w:pPr>
      <w:r>
        <w:t>Volltext</w:t>
      </w:r>
    </w:p>
    <w:p>
      <w:r>
        <w:t>Le présent arrêt est communiqué aux parties par plis recommandés du 16.12.2020.</w:t>
      </w:r>
    </w:p>
    <w:p>
      <w:r>
        <w:t>REPUBLIQUE ET</w:t>
      </w:r>
    </w:p>
    <w:p>
      <w:r>
        <w:t>CANTON DE GENEVE POUVOIR JUDICIAIRE C/2837/2020 ACJC/1810/2020 ARRÊT DE LA COUR DE JUSTICE Chambre des baux et loyers DU MERCREDI 16 DECEMBRE 2020</w:t>
      </w:r>
    </w:p>
    <w:p>
      <w:r>
        <w:t>Entre Madame A______, domiciliée ______, Genève, appelante d'un jugement rendu par le Tribunal des baux et loyers le 3 novembre 2020, comparant en personne, et Monsieur B______, intimé, représenté par C______ SA, Agence immobilière, ______, Genève, en les bureaux de laquelle il fait élection de domicile.</w:t>
      </w:r>
    </w:p>
    <w:p>
      <w:r>
        <w:t>- 2/4 -</w:t>
      </w:r>
    </w:p>
    <w:p>
      <w:r>
        <w:t>C/2837/2020 Vu le jugement JTBL/800/2020 rendu le 3 novembre 2020, expédié pour notification aux parties le 24 novembre 2020, par lequel le Tribunal a condamné A______ à évacuer immédiatement de sa personne et de ses biens ainsi que toute autre personne faisant ménage commun avec elle l'appartement de 5,5 pièces situé au 2ème étage de l'immeuble sis 1______ à Genève et la cave no 2______ qui en dépend (ch. 1 du dispositif), a autorisé B______ à requérir l'évacuation par la force publique de A______ dès l'entrée en force du jugement (ch. 2), a condamné celle-ci à payer à celui-là la somme de 27'394 fr. 85 (ch. 3), a débouté les parties de toutes autres conclusions (ch. 4) et dit que la procédure était gratuite (ch. 5); Vu l'appel et le recours formés le 8 décembre 2020 par la locataire contre ce jugement, laquelle a conclu à son annulation et au déboutement de B______ de toutes ses conclusions; Attendu, EN FAIT, qu'elle a préalablement conclu à l'octroi de l'effet suspensif à l'appel et au recours; Qu'interpellé, le bailleur a conclu, par écriture du 11 décembre 2020, au rejet de l'octroi de l'effet suspensif; Considérant, EN DROIT, que la voie de l'appel est ouverte contre le prononcé de l'évacuation, pour autant que la valeur litigieuse soit supérieure à 10'000 fr. (art. 308 al. 2 CPC);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 du Tribunal fédéral 4A_565/2017 du 11 juillet 2018 consid. 1.2.1); Que l'appelante remet en cause tant le prononcé de l'évacuation que les mesures d'exécution ordonnées par le Tribunal; Qu'en conséquence, la voie de l'appel est ouverte contre le prononcé de l'évacuation, la valeur litigieuse de 10'000 fr. étant atteinte; Que, déposé selon la forme requise et dans le délai légal (art. 130, 311 al. 1 et 314 al. 1 CPC), l'appel est recevable; Que l'appel suspend les effets de la décision entreprise dans cette mesure; Qu'en revanche, seule la voie du recours est ouverte contre les mesures d'exécution (art. 309 let. a et 319 let. a CPC);</w:t>
      </w:r>
    </w:p>
    <w:p>
      <w:r>
        <w:t>- 3/4 -</w:t>
      </w:r>
    </w:p>
    <w:p>
      <w:r>
        <w:t>C/2837/2020 Que le recours ne suspend pas la force de chose jugée, l'instance d'appel pouvant suspendre le caractère exécutoire (art. 325 al. 1 et 2 CPC); Que le recours est recevable (art. 321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w:t>
      </w:r>
    </w:p>
    <w:p>
      <w:r>
        <w:t>- 4/4 -</w:t>
      </w:r>
    </w:p>
    <w:p>
      <w:r>
        <w:t>C/2837/2020</w:t>
      </w:r>
    </w:p>
    <w:p>
      <w:r>
        <w:t>PAR CES MOTIFS, La Présidente de la Chambre des baux et loyers : Constate la suspension de la force jugée et le caractère exécutoire du jugement JTBL/800/2020 rendu le 3 novembre 2020 par le Tribunal des baux et loyers dans la cause C/2837/2020-7-SE. Dit que la requête d'effet suspensif est sans objet. Déboute les parties de toutes autres conclusions. Siégeant : Madame Pauline ERARD, présidente; Madame Maïté VALENTE, greffière.</w:t>
      </w:r>
    </w:p>
    <w:p>
      <w:r>
        <w:t>La présidente : Pauline ERARD</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