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ACJC/1804/2025 vom 17. Dezember 2025</w:t>
      </w:r>
    </w:p>
    <w:p>
      <w:r>
        <w:t>GE Cour de justice, 2025-12-17, FR</w:t>
      </w:r>
    </w:p>
    <w:p>
      <w:r>
        <w:rPr>
          <w:b/>
        </w:rPr>
        <w:t xml:space="preserve">Quelle: </w:t>
      </w:r>
      <w:r>
        <w:t>https://mcp.opencaselaw.ch/entscheid/ge_gerichte_ACJC_1804_2025</w:t>
      </w:r>
    </w:p>
    <w:p>
      <w:r>
        <w:t>FR: GE_GERICHTE ACJC/1804/2025 du 17 décembre 2025</w:t>
      </w:r>
    </w:p>
    <w:p>
      <w:r>
        <w:t>IT: GE_GERICHTE ACJC/1804/2025 del 17 dicembre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décembre 2025.</w:t>
      </w:r>
    </w:p>
    <w:p>
      <w:r>
        <w:t>République et canton de Genève POUVOIR JUDICIAIRE Cour de justice civile Chambre civile</w:t>
      </w:r>
    </w:p>
    <w:p>
      <w:r>
        <w:t>Recourante : Intimée : A______ SÀRL c/o B______ ______ ______ [GE]</w:t>
      </w:r>
    </w:p>
    <w:p>
      <w:r>
        <w:t>C______ [compagnie d’assurances] ______ ______ [ZH]</w:t>
      </w:r>
    </w:p>
    <w:p>
      <w:r>
        <w:t>C/19958/2025 ACJC/1804/2025 DU LUNDI 15 DECEMBRE 2025 Vu le jugement JTPI/16794/2025 du 4 décembre 2025 prononçant la faillite de A______ SÀRL (ch. 1 du dispositif); Vu le recours contre ledit jugement formé le 15 décembre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JTPI/16794/2025 rendu par le Tribunal de première instance le 4 décembre 2025 dans la cause C/19958/2025-10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Pauline ERARD, Monsieur Laurent RIEBEN,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