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ACJC/1802/2025 vom 18. Dezember 2025</w:t>
      </w:r>
    </w:p>
    <w:p>
      <w:r>
        <w:t>GE Cour de justice, 2025-12-18, FR</w:t>
      </w:r>
    </w:p>
    <w:p>
      <w:r>
        <w:rPr>
          <w:b/>
        </w:rPr>
        <w:t xml:space="preserve">Quelle: </w:t>
      </w:r>
      <w:r>
        <w:t>https://mcp.opencaselaw.ch/entscheid/ge_gerichte_ACJC_1802_2025</w:t>
      </w:r>
    </w:p>
    <w:p>
      <w:r>
        <w:t>FR: GE_GERICHTE ACJC/1802/2025 du 18 décembre 2025</w:t>
      </w:r>
    </w:p>
    <w:p>
      <w:r>
        <w:t>IT: GE_GERICHTE ACJC/1802/2025 del 18 dicembre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18 décembre 2025.</w:t>
      </w:r>
    </w:p>
    <w:p>
      <w:r>
        <w:t>République et canton de Genève POUVOIR JUDICIAIRE Cour de justice civile Chambre civile</w:t>
      </w:r>
    </w:p>
    <w:p>
      <w:r>
        <w:t>Recourante : Intimé : A______ AG c/o Me SCHWAB Alexandre J. Schwab Flaherty &amp; Ass. Rue De-Candolle 7 1205 Genève</w:t>
      </w:r>
    </w:p>
    <w:p>
      <w:r>
        <w:t>COMMUNE DE B______ ______ ______ [VS]</w:t>
      </w:r>
    </w:p>
    <w:p>
      <w:r>
        <w:t>C/21484/2025 ACJC/1802/2025 DU LUNDI 15 DECEMBRE 2025 Vu le jugement JTPI/16472/2025 du 27 novembre 2025 prononçant la faillite de A______ AG (ch. 1 du dispositif); Vu le recours contre ledit jugement formé le 12 décembre 2025 par A______ AG,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Considérant en droit, les articles 174 LP, 309 let. b ch. 7 et 319 ss CPC; Que la dette n’a été payée qu’après le prononcé du jugement de faillite, de sorte qu’il n’y a pas lieu de laisser les frais à la charge de l’Etat de Genève, contrairement à ce qu’allègue la recourante. PAR CES MOTIFS, La Chambre civile : Annule le chiffre 1 du dispositif du jugement de faillite N° JTPI/16472/2025 rendu par le Tribunal de première instance le 27 novembre 2025 dans la cause C/21484/2025-5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Madame Pauline ERARD, Monsieur Laurent RIEBEN,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