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ACJC/174/2017 vom 10. Februar 2017</w:t>
      </w:r>
    </w:p>
    <w:p>
      <w:r>
        <w:t>GE Cour de justice, 2017-02-10, FR</w:t>
      </w:r>
    </w:p>
    <w:p>
      <w:r>
        <w:rPr>
          <w:b/>
        </w:rPr>
        <w:t xml:space="preserve">Quelle: </w:t>
      </w:r>
      <w:r>
        <w:t>https://mcp.opencaselaw.ch/entscheid/ge_gerichte_ACJC_174_2017</w:t>
      </w:r>
    </w:p>
    <w:p>
      <w:r>
        <w:t>FR: GE_GERICHTE ACJC/174/2017 du 10 février 2017</w:t>
      </w:r>
    </w:p>
    <w:p>
      <w:r>
        <w:t>IT: GE_GERICHTE ACJC/174/2017 del 10 febbraio 2017</w:t>
      </w:r>
    </w:p>
    <w:p>
      <w:pPr>
        <w:pStyle w:val="Heading2"/>
      </w:pPr>
      <w:r>
        <w:t>Volltext</w:t>
      </w:r>
    </w:p>
    <w:p>
      <w:r>
        <w:t>Le présent arrêt est communiqué aux parties par plis recommandés du 13.02.2017.</w:t>
      </w:r>
    </w:p>
    <w:p>
      <w:r>
        <w:t>REPUBLIQUE ET</w:t>
      </w:r>
    </w:p>
    <w:p>
      <w:r>
        <w:t>CANTON DE GENEVE POUVOIR JUDICIAIRE C/21592/2016 ACJC/174/2017 ARRÊT DE LA COUR DE JUSTICE Chambre des baux et loyers DU VENDREDI 10 FEVRIER 2017</w:t>
      </w:r>
    </w:p>
    <w:p>
      <w:r>
        <w:t>Entre Monsieur A______, domicilié ______ à Genève, recourant contre un jugement rendu par le Tribunal des baux et loyers le 18 janvier 2017, comparant en personne, et B______SA, intimée, comparant par Me Pascal MARTI, avocat, place des Philosophes 8, 1205 Genève, en l'étude duquel elle fait élection de domicile.</w:t>
      </w:r>
    </w:p>
    <w:p>
      <w:r>
        <w:t>- 2/5 -</w:t>
      </w:r>
    </w:p>
    <w:p>
      <w:r>
        <w:t>C/21592/2016 Vu, EN FAIT, le contrat de bail conclu par les parties, portant sur la location d'une arcade commerciale au rez-de-chaussée de l'immeuble sis ______, à Genève; Attendu que le loyer, charges comprises, a été fixé en dernier lieu à 4'005 fr. par mois; Que par avis du 27 juillet 2016, la bailleresse a résilié le contrat de bail pour le 30 septembre 2016 pour défaut de paiement, considérant que le locataire n'avait pas donné suite à sa mise en demeure du 16 juin 2016 de lui régler, sous les 30 jours, le montant de 1'418 fr. 60, correspondant à un arriéré de loyer et de charges pour les mois de juin 2016; Que les locaux n'ont pas été restitués par le locataire; Que, par requête déposée au Tribunal des baux et loyers le 4 novembre 2016, la bailleresse a requis l'évacuation du locataire, assorties de mesures d'exécution directes du jugement d'évacuation, par la procédure de cas clair; Qu'elle a également conclu au paiement de l'arriéré de loyers et d'indemnités pour occupation illicite en 12'292 fr. 80; Qu'à l'audience du 18 janvier 2017 devant le Tribunal des baux et loyers, la bailleresse a persisté dans ses conclusions, réduisant toutefois celles en paiement à 9'802 fr. 80; Que le locataire n'a pas contesté le retard dans le paiement des loyers, faisant toutefois valoir qu'il entendait reprendre l'exploitation du commerce avec son fils âgé de 19 ans; Que la cause a été gardée à juger à l'issue de l'audience; Que, par jugement JTBL/40/2017 rendu le 18 janvier 2017, expédié pour notification aux parties le 24 janvier suivant, le Tribunal des baux et loyers a condamné le locataire à évacuer de sa personne et de ses biens et de toute personne dont il est responsable les locaux en cause (ch. 1 du dispositif), a autorisé la bailleresse à requérir l'évacuation par la force publique du locataire dès l'entrée en force du jugement (ch. 2), condamné le locataire à verser à la bailleresse la somme de 9'802 fr. 80 plus intérêts à 5% dès le 1er octobre 2016 (ch. 3), débouté les parties de toutes autres conclusions (ch. 4) et dit que la procédure était gratuite (ch. 5); Vu le recours expédié le 2 février 2017 par A______ contre ce jugement; Que A______ a préalablement requis la suspension du caractère exécutoire des mesures d'exécution ordonnées par le Tribunal des baux et loyers; Qu'il a conclu à ce que le jugement entrepris soit annulé, afin de lui "donner une seconde chance", et, "à défaut", qu'il soit sursis à l'exécution de l'évacuation;</w:t>
      </w:r>
    </w:p>
    <w:p>
      <w:r>
        <w:t>- 3/5 -</w:t>
      </w:r>
    </w:p>
    <w:p>
      <w:r>
        <w:t>C/21592/2016 Qu'invitée à se déterminer, la bailleresse a conclu, par écriture du 9 février 2017, au rejet de la requête d'effet suspensif, et, au fond, au rejet du recours;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les conditions du prononcé de l'évacuation n'étant pas contestées, et le recours n'étant pas motivé sur ce point,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dénué de chance de succès; Qu'en effet,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Bâle, 2011, n. 7 ad art. 238 CPC);</w:t>
      </w:r>
    </w:p>
    <w:p>
      <w:r>
        <w:t>- 4/5 -</w:t>
      </w:r>
    </w:p>
    <w:p>
      <w:r>
        <w:t>C/21592/2016 Qu'a priori, la décision des premiers juges relative à l'exécution du jugement d'évacuation dès son entrée en force n'est pas motivée; Qu'il convient également de tenir compte de la courte durée présumable de la présente procédure, jugée selon la procédure sommaire (art. 257 al. 1 CPC); Qu'en conséquence, la requête du recourant sera admise. * * * * *</w:t>
      </w:r>
    </w:p>
    <w:p>
      <w:r>
        <w:t>- 5/5 -</w:t>
      </w:r>
    </w:p>
    <w:p>
      <w:r>
        <w:t>C/21592/2016 PAR CES MOTIFS, La Présidente de la Chambre des baux et loyers : Suspend le caractère exécutoire du chiffre 2 du dispositif du jugement JTBL/40/2017 rendu le 18 janvier 2017 par le Tribunal des baux et loyers dans la cause C/21592/2016-8-SE.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