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ACJC/173/2017 vom 13. Februar 2017</w:t>
      </w:r>
    </w:p>
    <w:p>
      <w:r>
        <w:t>GE Cour de justice, 2017-02-13, FR</w:t>
      </w:r>
    </w:p>
    <w:p>
      <w:r>
        <w:rPr>
          <w:b/>
        </w:rPr>
        <w:t xml:space="preserve">Quelle: </w:t>
      </w:r>
      <w:r>
        <w:t>https://mcp.opencaselaw.ch/entscheid/ge_gerichte_ACJC_173_2017</w:t>
      </w:r>
    </w:p>
    <w:p>
      <w:r>
        <w:t>FR: GE_GERICHTE ACJC/173/2017 du 13 février 2017</w:t>
      </w:r>
    </w:p>
    <w:p>
      <w:r>
        <w:t>IT: GE_GERICHTE ACJC/173/2017 del 13 febbraio 2017</w:t>
      </w:r>
    </w:p>
    <w:p>
      <w:pPr>
        <w:pStyle w:val="Heading2"/>
      </w:pPr>
      <w:r>
        <w:t>Erwägungen</w:t>
      </w:r>
    </w:p>
    <w:p>
      <w:r>
        <w:rPr>
          <w:b/>
        </w:rPr>
        <w:t>E. 30</w:t>
      </w:r>
    </w:p>
    <w:p>
      <w:r>
        <w:t>septembre 2016.</w:t>
      </w:r>
    </w:p>
    <w:p>
      <w:r>
        <w:t>e. Par requête expédiée le 12 octobre 2016 au Tribunal des baux et loyers, B_______ SA a requis l'évacuation d'A_______ par la voie de la procédure en protection de cas clair et l'exécution de l'évacuation.</w:t>
      </w:r>
    </w:p>
    <w:p>
      <w:r>
        <w:t>f. Lors de l'audience devant le Tribunal du 17 novembre 2016, à laquelle A_______ n'était ni présent ni représenté, B_______ SA a expliqué que le montant dû par le locataire était de 1'642 fr. B. Par jugement du 22 novembre 2016, expédié pour notification aux parties le lendemain, le Tribunal des baux et loyers a condamné A_______ à évacuer immédiatement de sa personne et de ses biens ainsi que toute autre personne dont il est responsable l'arcade n° _______ avec mezzanine située au rez-de-chaussée de l'immeuble sis ______ à Genève (ch. 1 du dispositif), autorisé B_______ SA à requérir l'évacuation par la force publique d'A_______ dès l'entrée en force du jugement (ch. 2), débouté les parties de toutes autres conclusions (ch. 3) et dit que la procédure était gratuite (ch. 4).</w:t>
      </w:r>
    </w:p>
    <w:p>
      <w:r>
        <w:t>En substance, les premiers juges ont retenu que les conditions d'application de l'art. 257d al. 1 CO étaient manifestement remplies et que la bailleresse était ainsi fondée à donner congé au locataire. Celui-ci ne disposait plus d'aucun titre l'autorisant à rester dans les locaux, violant ainsi l'art. 267 CO et il serait fait droit à la requête tendant à ce que l'exécution de l'évacuation soit prononcée.</w:t>
      </w:r>
    </w:p>
    <w:p>
      <w:r>
        <w:t>- 3/7 -</w:t>
      </w:r>
    </w:p>
    <w:p>
      <w:r>
        <w:t>C/19815/2016 C. a. Par acte déposé au greffe de la Cour de justice le 1er décembre 2016, A_______ a formé appel contre ce jugement. Il a allégué que le décompte du 7 octobre 2016 déposé par B_______ SA comportait des erreurs, qu'il avait effectué divers versements entre le 29 septembre 2016 et le 17 novembre 2016 et qu'il était à jour dans le paiement du loyer. Il ne s'était pas présenté lors de l'audience devant le Tribunal car il n'avait pas pris connaissance de la convocation en raison d'une phobie quant au courrier qu'il peut recevoir.</w:t>
      </w:r>
    </w:p>
    <w:p>
      <w:r>
        <w:t>Il a produit diverses pièces, à savoir des avis de paiements à B_______ SA datant de septembre à novembre 2016.</w:t>
      </w:r>
    </w:p>
    <w:p>
      <w:r>
        <w:t>b. Dans sa réponse du 15 décembre 2016, B_______ SA a conclu à l'irrecevabilité des allégations et pièces nouvelles produites invoquées à l'appui de l'appel, au rejet de celui-ci et à la confirmation du jugement entrepris.</w:t>
      </w:r>
    </w:p>
    <w:p>
      <w:r>
        <w:t>Elle a exposé que les décomptes qu'elle avait produits tenaient compte des montants invoqués par A_______, lequel était désormais en retard pour un montant de 642 fr. 95.</w:t>
      </w:r>
    </w:p>
    <w:p>
      <w:r>
        <w:t>c. Les parties ont été informées par avis du greffe de la Cour du 10 janvier 2016 de ce que la cause était gardée à juger, l'appelant n'ayant pas fait usage de son droit de réplique dans le délai fixé.</w:t>
      </w:r>
    </w:p>
    <w:p>
      <w:r>
        <w:t>d. Par courrier expédié le 12 janvier 2017, A_______ a indiqué que deux montants de 480 fr. versés le 29 septembre 2016 n'avaient pas été affectés, à tort, au paiement du loyer de l'arcade litigieuse, mais d'un garage.</w:t>
      </w:r>
    </w:p>
    <w:p>
      <w:r>
        <w:t>A_______ a adressé à la Cour un nouveau courrier le 27 janvier 2017 exposant qu'il était à jour dans le paiement de son loyer. EN DROIT 1. 1.1 Les décisions d'évacuation sont susceptibles de faire l'objet d'un appel (art. 308 CPC).</w:t>
      </w:r>
    </w:p>
    <w:p>
      <w:r>
        <w:t>Dans les affaires patrimoniales, l'appel est recevable si la valeur litigieuse au dernier état des conclusions est de 10'000 fr. au moins (art. 308 al. 2 CPC). S'agissant d'une procédure relative à une évacuation, dans laquelle la validité de la résiliation du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t>- 4/7 -</w:t>
      </w:r>
    </w:p>
    <w:p>
      <w:r>
        <w:t>C/19815/2016</w:t>
      </w:r>
    </w:p>
    <w:p>
      <w:r>
        <w:t>En l'espèce, compte tenu d'un loyer mensuel de 2'380 fr. par mois, la valeur minimale de 10'000 fr. est atteinte. La voie de l'appel est donc ouverte.</w:t>
      </w:r>
    </w:p>
    <w:p>
      <w:r>
        <w:t>1.2 Interjeté dans le délai et suivant la forme prescrits par la loi (art. 311 al. 1 CPC), l'appel est recevable. Quand bien même il ne contient aucune conclusion, il ressort des explications de l'appelant, qui plaide en personne, qu'il conteste être en retard dans le paiement du loyer et ainsi, que les conditions de l'art. 257d CO étaient remplies et que le bail avait été valablement résilié.</w:t>
      </w:r>
    </w:p>
    <w:p>
      <w:r>
        <w:t>Le courrier de l'appelant du 12 janvier 2017 est en revanche irrecevable dans la mesure où il ne respecte pas le délai de réplique de dix jours qui lui avait été imparti le 16 décembre 2016. Les explications qu'il contient ne sont, en tout état pas déterminantes pour les motifs exposés ci-après (cf. infra consid. 2.2). Le courrier du 27 janvier 2017 est également irrecevable car il est postérieur à la date à laquelle la cause a été gardée à juger.</w:t>
      </w:r>
    </w:p>
    <w:p>
      <w:r>
        <w:t>Point n'est par ailleurs besoin de se déterminer sur la recevabilité des pièces nouvelles produites qui, pour les mêmes motifs, ne sont pas déterminantes.</w:t>
      </w:r>
    </w:p>
    <w:p>
      <w:r>
        <w:t>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1.4 Selon l'art. 121 al. 2 de la loi sur l'organisation judiciaire du 26 septembre 2010 (LOJ - E 2 05), dans les causes fondées sur l'art. 257d CO (comme en l'espèce) et 282 CO, la Chambre des baux et loyers de la Cour de justice siège sans assesseurs. 2. L'appelant conteste être en retard dans le paiement de son loyer et produit à cet égard divers avis de paiement de septembre à novembre 2016.</w:t>
      </w:r>
    </w:p>
    <w:p>
      <w:r>
        <w:t>2.1 2.1.1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w:t>
      </w:r>
    </w:p>
    <w:p>
      <w:r>
        <w:t>- 5/7 -</w:t>
      </w:r>
    </w:p>
    <w:p>
      <w:r>
        <w:t>C/19815/2016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 4A_87/2012 du 10 avril 2012 consid. 3.1.1 et les références).</w:t>
      </w:r>
    </w:p>
    <w:p>
      <w:r>
        <w:t>2.1.2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w:t>
      </w:r>
    </w:p>
    <w:p>
      <w:r>
        <w:t>2.2 En l'espèce, l'appelant a été invité par l'intimée, par avis comminatoire du 11 juillet 2016, à solder son compte de loyers et charges dans un délai de trente jours. L'appelant ne conteste pas qu'à la date de cette mise en demeure, il n'était pas à jour dans le paiement de son loyer, ni que cette mise en demeure lui a été valablement notifiée. Il n'allègue par ailleurs pas qu'il aurait procédé à un quelconque paiement dans le délai imparti autre qu'un versement de 2'380 fr., alors que le paiement des loyers et charges des mois de juin et juillet 2016 lui était</w:t>
      </w:r>
    </w:p>
    <w:p>
      <w:r>
        <w:t>- 6/7 -</w:t>
      </w:r>
    </w:p>
    <w:p>
      <w:r>
        <w:t>C/19815/2016 réclamé. Les autres paiements qu'il invoque ont été effectués postérieurement à l'échéance du délai comminatoire et à la résiliation de son bail, soit entre septembre et octobre 2016. Ils ne sont donc pas pertinents pour déterminer si les conditions de l'art. 257d CO sur lequel se fonde la résiliation étaient réunies au moment de la résiliation. Enfin, il n'est pas déterminant que l'appelant soit, le cas échéant, actuellement à jour dans le paiement de son loyer pour examiner si l'intimée pouvait résilier le bail le 23 août 2016.</w:t>
      </w:r>
    </w:p>
    <w:p>
      <w:r>
        <w:t>Au vu de ces circonstances, le Tribunal n'a pas violé le droit en considérant que la résiliation du bail était valable.</w:t>
      </w:r>
    </w:p>
    <w:p>
      <w:r>
        <w:t>Pour le surplus, l'appelant ne conteste pas que le Tribunal pouvait prononcer l'exécution de son évacuation.</w:t>
      </w:r>
    </w:p>
    <w:p>
      <w:r>
        <w:t>Le jugement attaqué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C/19815/2016 PAR CES MOTIFS, La Chambre des baux et loyers : A la forme : Déclare recevable l'appel interjeté le 1er décembre 2016 par A_______ contre le jugement JTBL/1077/2016 rendu le 22 novembre 2016 par le Tribunal des baux et loyers dans la cause C/19815/2016-8-SE. Au fond : Confirme le jugement attaqué.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