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ACJC/1730/2016 vom 10. Januar 2017</w:t>
      </w:r>
    </w:p>
    <w:p>
      <w:r>
        <w:t>GE Cour de justice, 2017-01-10, FR</w:t>
      </w:r>
    </w:p>
    <w:p>
      <w:r>
        <w:rPr>
          <w:b/>
        </w:rPr>
        <w:t xml:space="preserve">Quelle: </w:t>
      </w:r>
      <w:r>
        <w:t>https://mcp.opencaselaw.ch/entscheid/ge_gerichte_ACJC_1730_2016</w:t>
      </w:r>
    </w:p>
    <w:p>
      <w:r>
        <w:t>FR: GE_GERICHTE ACJC/1730/2016 du 10 janvier 2017</w:t>
      </w:r>
    </w:p>
    <w:p>
      <w:r>
        <w:t>IT: GE_GERICHTE ACJC/1730/2016 del 10 gennaio 2017</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arrêt du Tribunal fédéral 5A_104/2015 du 10 août 2015 consid. 1 et les références citées). Il a été introduit dans le délai de 30 jours dès la notification de la décision querellée (art. 311 al. 1 CPC) et respecte la forme prescrite par la loi (art. 130, 131 et 311 CPC). Il est ainsi recevable.</w:t>
      </w:r>
    </w:p>
    <w:p>
      <w:r>
        <w:rPr>
          <w:b/>
        </w:rPr>
        <w:t>E. 1.2</w:t>
      </w:r>
    </w:p>
    <w:p>
      <w:r>
        <w:t>La Cour revoit la cause avec un plein pouvoir d’examen, tant en fait qu’en droit (art. 310 CPC).</w:t>
      </w:r>
    </w:p>
    <w:p>
      <w:r>
        <w:rPr>
          <w:b/>
        </w:rPr>
        <w:t>E. 2</w:t>
      </w:r>
    </w:p>
    <w:p>
      <w:r>
        <w:t>L'appelante fait valoir que la transmission des données litigieuses concernant les intimés aux autorités américaines dans le cadre du Programme américain est licite au regard des dispositions de la LPD et des dérogations qui en découlent.</w:t>
      </w:r>
    </w:p>
    <w:p>
      <w:r>
        <w:rPr>
          <w:b/>
        </w:rPr>
        <w:t>E. 2.1</w:t>
      </w:r>
    </w:p>
    <w:p>
      <w:r>
        <w:t>En vertu de l'art. 6 al. 1 LPD, aucune donnée personnelle ne peut être communiquée à l'étranger si la personnalité des personnes concernées devait s'en trouver gravement menacée, notamment du fait de l'absence d'une législation assurant un niveau de protection adéquat.</w:t>
      </w:r>
    </w:p>
    <w:p>
      <w:r>
        <w:t>La communication de données dans un Etat ne disposant pas d'une législation assurant un niveau de protection adéquat entraîne de par la loi une grave menace de la personnalité, comme une présomption irréfragable (MAURER- LAMBROU/-STEINER, in Basler Kommentar, Datenschutzgesetz Öffentlichkeits- gesetz, 3e éd, Bâle 2014, n. 11 ad art. 6 LPD; STEINAUER/FOUNTOULAKIS, Droit des personnes physiques et de la protection de l'adulte, Berne 2014, n. 706b ad art. 6 LPD; EPINEY/FASNACHT, in Datenschutzrecht, Grundlagen und öffentliches Recht, Belser/Epiney/Waldmann [éd]., Berne 2011, § 10 n. 10; ROSENTHAL/JÖHRI, Handkommentar zum Datenschutzgesetz, Zurich 2008, n. 27 ad art. 6 LPD).</w:t>
      </w:r>
    </w:p>
    <w:p>
      <w:r>
        <w:t>- 10/17 -</w:t>
      </w:r>
    </w:p>
    <w:p>
      <w:r>
        <w:t>C/2241/2015</w:t>
      </w:r>
    </w:p>
    <w:p>
      <w:r>
        <w:t>Selon la liste publiée par le Préposé fédéral à la protection des données et à la transparence, les Etats-Unis ne disposent pas d'une législation assurant un niveau de protection adéquat des données au sens de l'art. 6 al. 1 LPD (art. 7 OLDP; http://www.edoeb.admin.ch/datenschutz/00626/00753/index.html, version mise à jour au 30 juin 2016).</w:t>
      </w:r>
    </w:p>
    <w:p>
      <w:r>
        <w:t>Dans un arrêt du 6 octobre 2015, la Cour de justice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 qu'il n'existe de règles à caractère étatique destinée à limiter ces éventuelles ingérences ni de protection juridique efficace contre celles-ci (arrêt de la CJUE dans l'affaire C-362/2014 du 6 octobre 2015 consid. 86 s.).</w:t>
      </w:r>
    </w:p>
    <w:p>
      <w:r>
        <w:rPr>
          <w:b/>
        </w:rPr>
        <w:t>E. 2.2</w:t>
      </w:r>
    </w:p>
    <w:p>
      <w:r>
        <w:t>En l'espèce, il est acquis et non contesté que les informations que l'appelante entend transférer aux autorités américaines constituent des données personnelles au sens de la LPD et que leur transfert constitue une "communication" au sens de cette même loi. Il n'est pas non plus contesté que la législation américaine n'offre pas un niveau de protection des données adéquat au sens des dispositions et principes rappelés ci-dessus, de sorte que la transmission transfrontière de données vers ce pays porterait gravement atteinte à la personnalité des intimés et est, en principe, illicite, à moins d'être justifiée par l'un des motifs justificatifs prévus à l'art. 6 al. 2 LPD.</w:t>
      </w:r>
    </w:p>
    <w:p>
      <w:r>
        <w:t>Reste dès lors à examiner si un motif justificatif est réalisé en l'espèce.</w:t>
      </w:r>
    </w:p>
    <w:p>
      <w:r>
        <w:rPr>
          <w:b/>
        </w:rPr>
        <w:t>E. 3</w:t>
      </w:r>
    </w:p>
    <w:p>
      <w:r>
        <w:t>L'appelante soutient à cet égard qu'elle dispose d'un intérêt légitime à défendre ses droits en justice et, dans ce cadre, à communiquer les données litigieuses aux autorités américaines.</w:t>
      </w:r>
    </w:p>
    <w:p>
      <w:r>
        <w:rPr>
          <w:b/>
        </w:rPr>
        <w:t>E. 3.1</w:t>
      </w:r>
    </w:p>
    <w:p>
      <w:r>
        <w:t>L'art. 6 al. 2 LPD prévoit qu'en dépit de l'absence d'une législation assurant un niveau de protection adéquat à l'étranger, la communication de données personnelles est autorisée notamment lorsqu'elle est, en l'espèce, indispensable à la constatation, l'exercice ou la défense d'un droit en justice.</w:t>
      </w:r>
    </w:p>
    <w:p>
      <w:r>
        <w:t>La notion d'instance judiciaire au sens de cette disposition doit être comprise de manière large incluant toute instance ayant le pouvoir de rendre des décisions. Les prétentions concernées peuvent être non seulement de nature civile, mais également de nature pénale, publique ou administrative, notamment fiscale (MAURER-LAMBROU/STEINER, op. cit., n. 33 ad art. 6 LPD; EPINEY/FASNACHT, op. cit., § 10 n. 25; WALTER, Communication de données personnelles à</w:t>
      </w:r>
    </w:p>
    <w:p>
      <w:r>
        <w:t>- 11/17 -</w:t>
      </w:r>
    </w:p>
    <w:p>
      <w:r>
        <w:t>C/2241/2015 l'étranger, in La révision de la Loi sur la protection des données, EPINEY/HOBI [éd.], Zürich 2009, p. 132; ROSENTHAL/JÖHRI, op. cit., ad art. 6 LPD n. 64).</w:t>
      </w:r>
    </w:p>
    <w:p>
      <w:r>
        <w:t>Pour que leur communication soit autorisée, les données doivent cependant être en lien étroit avec la procédure prévue ou engagée et elles ne doivent en aucun cas être utilisées à d'autres fins que la procédure prévue ou engagée contre le transférant. Si des doutes existent à ce sujet, le transfert des données d'autrui, sans consentement de celui-ci, ne doit pas avoir lieu (arrêt de l'Obergericht du canton de Zurich LB150052-O/U du 8 février 2016 consid. 4.4.2.3; ACJC/1175/2016 du 9 septembre 2016 consid. 3.1; ACJC/1529/2015 du 11 décembre 2015 consid. 6.1 et les références doctrinales citées; CAPH/204/2015 du 11 décembre 2015 consid. 2.2.2).</w:t>
      </w:r>
    </w:p>
    <w:p>
      <w:r>
        <w:rPr>
          <w:b/>
        </w:rPr>
        <w:t>E. 3.2</w:t>
      </w:r>
    </w:p>
    <w:p>
      <w:r>
        <w:t>En l'espèce, l'appelante se borne à soutenir que la communication des données litigieuses aux autorités américaines est nécessaire pour défendre ses droits en justice. Elle fait valoir son obligation de coopération découlant du Programme américain et des discussions menées dans ce cadre en vue de conclure un Non Prosecution Agreement et ainsi éviter une poursuite dirigée à son encontre qui pourrait conduire à une condamnation, voire à des difficultés financières ou à la fermeture de l'établissement.</w:t>
      </w:r>
    </w:p>
    <w:p>
      <w:r>
        <w:t>Par une telle argumentation, elle n'élève toutefois aucun grief à l'encontre de la motivation du Tribunal, lequel a considéré que l'aspect relatif à la constatation, la défense ou l'exercice d'un droit en justice n'était en l'occurrence pas applicable au motif que le DoJ n'avait pas la qualité d'entité de justice et que la banque n'était pas en procès. Ce faisant, l'appelante ne démontre pas en quoi l'appréciation du premier juge serait sur ce point erronée.</w:t>
      </w:r>
    </w:p>
    <w:p>
      <w:r>
        <w:t>De plus, il n'est nullement établi que les documents que l'appelante entend transmettre aux États-Unis ne seront utilisés que dans le cadre des échanges intervenant avec le DoJ en vue de trouver un accord de non poursuite. Au contraire, il est notoire que les Etats-Unis entendent poursuivre toutes les personnes impliquées dans les activités ayant facilité la fraude ou l'évasion fiscale de l'impôt américain. A cet égard, les autorités américaines ont constamment affirmé qu'elles déploieraient tous les efforts pour identifier et poursuivre les personnes impliquées, notamment au moyen des informations obtenues par le biais des banques suisses. Le Programme américain prévoit d'ailleurs expressément que les informations obtenues par le biais des banques seront utilisées en vue de faire appliquer le droit américain, lequel autorise, au nom de la sécurité nationale, de l'intérêt public et du respect des lois des Etats-Unis, des actions fondées sur des mesures de règlement, ainsi que des ingérences par les autorités publiques dans les droits fondamentaux des personnes. L'appelante a du reste elle-même reconnu, dans le cadre de son courrier du 20 mai 2014, que les</w:t>
      </w:r>
    </w:p>
    <w:p>
      <w:r>
        <w:t>- 12/17 -</w:t>
      </w:r>
    </w:p>
    <w:p>
      <w:r>
        <w:t>C/2241/2015 données personnelles des intimés pourraient être communiquées à d'autres autorités américaines ou étrangères.</w:t>
      </w:r>
    </w:p>
    <w:p>
      <w:r>
        <w:t>Dans ces conditions, il existe un risque non négligeable, de par le système légal américain, que les données que l'appelante entend transférer aux Etats-Unis soient également utilisées pour fonder une poursuite pénale dirigée contre les intimés, en vertu du droit américain.</w:t>
      </w:r>
    </w:p>
    <w:p>
      <w:r>
        <w:t>Au vu des motifs qui précèdent, l'appelante ne peut se prévaloir de la nécessité de défendre ses droits en justice pour justifier la communication transfrontière des données litigieuses.</w:t>
      </w:r>
    </w:p>
    <w:p>
      <w:r>
        <w:t>Ce moyen sera par conséquent rejeté.</w:t>
      </w:r>
    </w:p>
    <w:p>
      <w:r>
        <w:rPr>
          <w:b/>
        </w:rPr>
        <w:t>E. 4</w:t>
      </w:r>
    </w:p>
    <w:p>
      <w:r>
        <w:t>Dans un second moyen, l'appelante soutient que la transmission des données litigieuses répondrait à un intérêt public prépondérant. Elle fait grief au Tribunal de s'être livré à une appréciation inexacte des faits et des preuves lors de la pesée des intérêts, reprochant en particulier à celui-ci de ne pas avoir tenu compte du fait que les données personnelles des intimés étaient déjà en possession des autorités américaines, ce qui diminuerait considérablement leur intérêt.</w:t>
      </w:r>
    </w:p>
    <w:p>
      <w:r>
        <w:rPr>
          <w:b/>
        </w:rPr>
        <w:t>E. 4.1</w:t>
      </w:r>
    </w:p>
    <w:p>
      <w:r>
        <w:t>L'art. 6 al. 2 let. d LPD prévoit également que la communication est autorisée lorsqu'elle est indispensable à la sauvegarde d'un intérêt public prépondérant.</w:t>
      </w:r>
    </w:p>
    <w:p>
      <w:r>
        <w:t>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w:t>
      </w:r>
    </w:p>
    <w:p>
      <w:r>
        <w:t>En exigeant que l'intérêt public soit prépondérant, l'art. 6 al. 2 let. d LPD implique une pesée entre les intérêts privés des personnes concernées et l'intérêt public</w:t>
      </w:r>
    </w:p>
    <w:p>
      <w:r>
        <w:t>- 13/17 -</w:t>
      </w:r>
    </w:p>
    <w:p>
      <w:r>
        <w:t>C/2241/2015 retenu (MEIER, op. cit., n. 1370; EPINEY/FASNACHT, op. cit., § 10 n. 23;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1372; ROSENTHAL/JÖHRI, op. cit., n. 62 ad art. 6 LPD).</w:t>
      </w:r>
    </w:p>
    <w:p>
      <w:r>
        <w:t>La dérogation fondée sur l'intérêt public doit être interprétée restrictivement, de sorte à ne pas encourager des communications transfrontalières dans des conditions qui ne répondent pas à celles prévues par les traités d'entraide (MEIER, op. cit., n. 1374).</w:t>
      </w:r>
    </w:p>
    <w:p>
      <w:r>
        <w:t>La preuve de l'existence d'un motif justificatif au sens de l'art. 6 al. 2 LPD appartient à celui qui exporte les données (art. 8 CC; MEIER, op. cit., n. 1311; ROSENTHAL/JÖHRI, op. cit., n. 36 i.f ad art. 6 LPD).</w:t>
      </w:r>
    </w:p>
    <w:p>
      <w:r>
        <w:rPr>
          <w:b/>
        </w:rPr>
        <w:t>E. 4.2</w:t>
      </w:r>
    </w:p>
    <w:p>
      <w:r>
        <w:t>Il n'est pas contesté ni contestable qu'il existe un intérêt public à ce que l'appelante transmette les données litigieuses aux autorités américaines, afin d'assurer une bonne coopération et de trouver une issue au litige l'opposant à celles-ci, non seulement en ce qui concerne l'appelante, mais également avec les autres banques suisses en vue d'assurer la stabilité juridique et économique de la place financière suisse.</w:t>
      </w:r>
    </w:p>
    <w:p>
      <w:r>
        <w:t>Il convient dès lors d'examiner si cet intérêt public est prépondérant à celui des intimés de s'opposer à la communication de leurs données.</w:t>
      </w:r>
    </w:p>
    <w:p>
      <w:r>
        <w:t>Comme l'a relevé le premier juge, les intimés risquent de faire l'objet de pressions, voire des mesures de contraintes de la part des autorités américaines, compte tenu de leur profession d'avocat et d'intermédiaire financier. Il n'est en effet pas exclu que les intimés, au vu de leur position professionnelle et de leur droit de signature sur certains comptes américains, puissent paraître aux yeux d'enquêteurs américains impliqués et/ou renseignés sur les activités de clients américains. Ainsi, au vu de la détermination des autorités américaines à identifier et poursuivre toutes les personnes ayant participé et/ou facilité la mise en place de comptes offshore, le risque qu'encourt les intimés ne peut être exclu, ni être considéré comme purement "hypothétique", comme le soutient l'appelante.</w:t>
      </w:r>
    </w:p>
    <w:p>
      <w:r>
        <w:t>- 14/17 -</w:t>
      </w:r>
    </w:p>
    <w:p>
      <w:r>
        <w:t>C/2241/2015</w:t>
      </w:r>
    </w:p>
    <w:p>
      <w:r>
        <w:t>Contrairement à l'avis de l'appelante, il n'est pas établi par les pièces produites que les autorités américaines connaissent déjà l'identité et les activités des intimés par le biais des procédures volontaires d'auto-dénonciation de certains clients de l'établissement financier. En tout état de cause, l'intérêt des intimés à s'opposer à la transmission de la documentation litigeuse demeure intact, dès lors qu'elle porte sur une documentation plus étendue relatant l'ensemble de leur activité professionnelle en lien avec les Etats-Unis, ou ne serait-ce qu'afin d'éviter d'attirer davantage l'attention des autorités américaines sur leurs personnes. Partant, c'est en vain que l'appelante tente de minimiser l'intérêt des intimés et les risques encourus en cas de transmission des données litigieuses.</w:t>
      </w:r>
    </w:p>
    <w:p>
      <w:r>
        <w:t>L'appelante, à qui il incombe d'établir le caractère prépondérant de l'intérêt public qu'elle invoque, ne démontre pas un risque concret plus important que celui encouru par les intimés, en particulier quelles conséquences concrètes entraîneraient en l'occurrence la non-transmission des données litigieuses.</w:t>
      </w:r>
    </w:p>
    <w:p>
      <w:r>
        <w:t>Quoi qu'en dise l'appelante, le risque qu'elle ne parvienne pas à conclure un accord en cas de non-transmission des données litigieuses paraît peu vraisemblable. Il n'est au demeurant pas plus démontré que les discussions avec les autorités américaines en vue d'un accord s'en trouvent bloquées. Conformément à ses obligations, l'appelante a transmis son rapport 1______ au mois de juin 2014, comportant la liste des noms et les fonctions des individus, hormis les intimés, ayant structuré, géré et supervisé les opérations transfrontières en lien avec les Etats-Unis. L'appelante n'a pas fait l'objet de relances ou de pressions de la part des autorités américaines afin qu'elle transmette de la documentation complémentaire sur ce point.</w:t>
      </w:r>
    </w:p>
    <w:p>
      <w:r>
        <w:t>Au demeurant, le fait qu'elle soit susceptible, le cas échéant, de se voir infliger une amende plus importante que celle qui pourrait être négociée dans le cadre d'un accord ou l'éventuelle interdiction de traiter en dollars relèvent d'un intérêt privé, impropre à justifier la livraison des données litigieuses dès lors qu'il n'est pas allégué, ni a fortiori démontré, que ces sanctions auraient des répercussions sur l'ensemble de la place financière suisse ou sur l'image de la suisse. Sur ce point, l'appelante se livre à une critique toute générale, selon laquelle la place financière suisse se trouverait menacée si, de manière générale, il était fait interdiction aux établissements concernés de transmettre des données personnelles de tiers, telles que requises par le DoJ, dans la mesure où celui-ci serait dès lors susceptible de remettre en question la totalité du Programme américain. Or, force est de constater que de nombreux établissements sont déjà parvenus à un accord mettant un terme au litige fiscal les concernant, de sorte qu'il est peu probable que les autorités américaines reviennent sur l'entier du Programme offert aux banques et établissements suisses. L'appelante ne cite d'ailleurs aucun cas où une banque ou un établissement financier n'aurait pas été en mesure de conclure un tel accord en raison d'une communication jugée incomplète. Il n'est pas non plus allégué, ni</w:t>
      </w:r>
    </w:p>
    <w:p>
      <w:r>
        <w:t>- 15/17 -</w:t>
      </w:r>
    </w:p>
    <w:p>
      <w:r>
        <w:t>C/2241/2015 démontré, que l'activité des appelants serait d'une ampleur telle qu'elle justifierait, à elle seule, la mise en péril d'un éventuel accord. Comme l'a relevé le Tribunal, le degré de coopération peut en revanche être pris en considération pour fixer le montant de l'amende. Le raisonnement du premier juge, selon lequel la non- transmission aboutirait plus probablement à la fixation d'une amende plus importante qu'à l'ouverture d'une enquête pénale, ne prête dès lors pas le flanc à la critique. Dès lors, bien qu'il existe un intérêt public reconnu à ce que les banques et les établissements financiers suisses coopèrent avec les autorités américaines, il ne peut être retenu que la non-communication des données litigieuses aurait des répercussions sur l'ensemble de de la place financière suisse de sorte à mettre en danger la réputation de la Suisse. La transmission des données en question n'est ainsi pas indispensable pour garantir l'intérêt public invoqué par l'appelante.</w:t>
      </w:r>
    </w:p>
    <w:p>
      <w:r>
        <w:t>Par ailleurs, elle n'allègue rien au sujet de son importance personnelle pour la place financière suisse. En particulier, elle n'allègue pas que sa disparition entraînerait, à tout le moins, de graves répercussions sur l'économie cantonale.</w:t>
      </w:r>
    </w:p>
    <w:p>
      <w:r>
        <w:t>Au vu de ce qui précède, et dans la mesure où une dérogation fondée sur l'intérêt public doit être admise avec retenue, la transmission des données litigieuses ne saurait être justifiée par l'existence d'un intérêt public invoqué par l'appelante, lequel ne peut être tenu comme étant prépondérant.</w:t>
      </w:r>
    </w:p>
    <w:p>
      <w:r>
        <w:t>L'appel sera dès lors rejeté.</w:t>
      </w:r>
    </w:p>
    <w:p>
      <w:r>
        <w:rPr>
          <w:b/>
        </w:rPr>
        <w:t>E. 5</w:t>
      </w:r>
    </w:p>
    <w:p>
      <w:r>
        <w:t>Les frais judiciaires d'appel seront mis à la charge de l'appelante, qui succombe (art. 106 al. 1 CPC). Ils seront arrêtés à 7'000 fr. (art. 18 et 35 RTFMC - E 1 05.10) et entièrement compensés avec l'avance versée qui reste acquise à l'Etat (art. 111 al. 1 CPC). Les Services financiers du Pouvoir judiciaire seront en conséquence invités à restituer le solde en 1'400 fr. à l'appelante.</w:t>
      </w:r>
    </w:p>
    <w:p>
      <w:r>
        <w:t>L'appelante sera condamnée à payer aux l'intimés, solidairement, la somme de 8'000 fr. à titre de dépens d'appel (art. 86 et 90 RTFMC). * * * * * *</w:t>
      </w:r>
    </w:p>
    <w:p>
      <w:r>
        <w:t>- 16/17 -</w:t>
      </w:r>
    </w:p>
    <w:p>
      <w:r>
        <w:t>C/2241/2015 PAR CES MOTIFS, La Chambre civile : A la forme : Déclare recevable l'appel interjeté par A______ contre le jugement JTPI/7571/2016 rendu le 9 juin 2016 par le Tribunal de première instance dans la cause C/2241/2015-19. Au fond : Le rejette et confirme le jugement attaqué. Déboute les parties de toutes autres conclusions. Sur les frais : Arrête les frais judiciaires d'appel à 7'000 fr., les met à la charge de A______ et les compense entièrement avec l'avance de frais versée, laquelle reste acquise à l'Etat de Genève. Invite les Services financiers du Pouvoir judiciaire à verser à A______ le solde des frais en 1'400 fr. Condamne A______ à verser à B______, C______ et D______, solidairement, la somme de 8'000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- 17/17 -</w:t>
      </w:r>
    </w:p>
    <w:p>
      <w:r>
        <w:t>C/2241/2015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