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ACJC/1671/2023 vom 19. Dezember 2023</w:t>
      </w:r>
    </w:p>
    <w:p>
      <w:r>
        <w:t>GE Cour de justice, 2023-12-19, FR</w:t>
      </w:r>
    </w:p>
    <w:p>
      <w:r>
        <w:rPr>
          <w:b/>
        </w:rPr>
        <w:t xml:space="preserve">Quelle: </w:t>
      </w:r>
      <w:r>
        <w:t>https://mcp.opencaselaw.ch/entscheid/ge_gerichte_ACJC_1671_2023</w:t>
      </w:r>
    </w:p>
    <w:p>
      <w:r>
        <w:t>FR: GE_GERICHTE ACJC/1671/2023 du 19 décembre 2023</w:t>
      </w:r>
    </w:p>
    <w:p>
      <w:r>
        <w:t>IT: GE_GERICHTE ACJC/1671/2023 del 19 dicembre 2023</w:t>
      </w:r>
    </w:p>
    <w:p>
      <w:pPr>
        <w:pStyle w:val="Heading2"/>
      </w:pPr>
      <w:r>
        <w:t>Volltext</w:t>
      </w:r>
    </w:p>
    <w:p>
      <w:r>
        <w:t>Le présent arrêt est communiqué aux parties, ainsi qu'à l'Office des faillites, à l'Office des poursuites, au Registre du commerce et au Registre foncier en cas de faillite, par plis recommandés du 19 décembre 2023.</w:t>
      </w:r>
    </w:p>
    <w:p>
      <w:r>
        <w:t>REPUBLIQUE ET</w:t>
      </w:r>
    </w:p>
    <w:p>
      <w:r>
        <w:t>CANTON DE GENEVE POUVOIR JUDICIAIRE C/20914/2023 ACJC/1671/2023 ARRÊT DE LA COUR DE JUSTICE Chambre civile DU VENDREDI 15 DECEMBRE 2023</w:t>
      </w:r>
    </w:p>
    <w:p>
      <w:r>
        <w:t>Entre A______ SA, sise ______ (GE), recourante contre un jugement rendu par la 10ème Chambre du Tribunal de première instance de ce canton le 23 novembre 2023, et B______, sise ______ [VS] , intimée.</w:t>
      </w:r>
    </w:p>
    <w:p>
      <w:r>
        <w:t>- 2/5 -</w:t>
      </w:r>
    </w:p>
    <w:p>
      <w:r>
        <w:t>C/20914/2023 Vu le jugement JTPI/13750/2023 rendu par le Tribunal de première instance le 23 novembre 2023 dans la cause C/20914/2023-10 SFC, déclarant A______ SA en état de faillite dès le ______ 2023 à 08 :30 heures; Vu le recours formé le 7 décembre 2023 à la Cour de justice par A______ SA contre le jugement précité; Vu que le 7 décembre 2023 A______ SA a réglé la dette objet de la poursuite auprès de l’Office; Attendu, EN FAIT, que, par courrier du 8 décembre 2023 expédié au greffe de la Cour, la partie intimée a indiqué retirer la requête de faillite; Considérant, EN DROIT,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Que le tribunal peut s'écarter des règles générales et répartir les frais selon sa libre appréciation lorsque la procédure est devenue sans objet et que la loi n'en dispose pas autrement (art. 107 al. 1 let. e CPC); Que dans l'attribution des frais en cas de procédure devenue sans objet, il faut notamment tenir compte de la partie à l'origine de l'action, de l'issue probable de la procédure et des circonstances qui l'ont rendue sans objet (arrêt du Tribunal fédéral 5A_885/2014 du 19 mars 2015 consid. 2.4); Qu'en l'espèce, la cause est devenue sans objet suite au retrait de la requête de faillite, ce qui sera constaté; Que le jugement entrepris sera annulé; Que la cause sera rayée du rôle; Que les frais judiciaires de première instance, arrêtés à 150 fr., seront mis à la charge de la partie recourante, qui a succombé en première instance (art. 106 al. 1 CPC), compensés avec l'avance fournie, acquise à l'Etat de Genève (art. 111 al. 1 CPC); Que les frais judiciaires de seconde instance, arrêtés à 220 fr., seront mis à la charge de la partie recourante, dès lors qu’elle a réglé la dette le jour du dépôt du recours; Qu'ils seront compensés avec l'avance fournie, acquise à l'Etat (art. 111 al. 1 CPC);</w:t>
      </w:r>
    </w:p>
    <w:p>
      <w:r>
        <w:t>- 3/5 -</w:t>
      </w:r>
    </w:p>
    <w:p>
      <w:r>
        <w:t>C/20914/2023 Qu'il n'y a pas lieu d'allouer de dépens de recours (art. 105 al. 1 et 2 CPC9, l’intimée n’ayant pas été invitée à se déterminer.</w:t>
      </w:r>
    </w:p>
    <w:p>
      <w:r>
        <w:t>* * * * *</w:t>
      </w:r>
    </w:p>
    <w:p>
      <w:r>
        <w:t>- 4/5 -</w:t>
      </w:r>
    </w:p>
    <w:p>
      <w:r>
        <w:t>C/20914/2023 PAR CES MOTIFS, La Chambre civile : A la forme : Déclare recevable le recours formé par A______ SA le 7 décembre 2023 contre le jugement JTPI/13750/2023 rendu le 23 novembre 2023 par le Tribunal de première instance dans la cause C/20914/2023-10 SFC. Au fond : Annule ce jugement. Constate que la cause est devenue sans objet. Met les frais judiciaires de première instance, arrêtés à 150 fr., à la charge de A______ SA et dit qu'ils sont compensés avec l'avance de frais fournie, acquise à l'Etat de Genève. Arrête les frais judiciaires de seconde instance à 220 fr., les met à la charge de A______ SA et dit qu'ils sont compensés avec l'avance de frais fournie, acquise à l'Etat de Genève. Dit qu'il n'est pas alloué de dépens de recours. Déboute les parties de toutes autres conclusions. Raye la cause du rôle. Siégeant : Madame Pauline ERARD, présidente; Madame Nathalie LANDRY-BARTHE, Monsieur Ivo BUETTI, juges; Madame Marie-Pierre GROSJEAN, greffière.</w:t>
      </w:r>
    </w:p>
    <w:p>
      <w:r>
        <w:t>La présidente : Pauline ERARD</w:t>
      </w:r>
    </w:p>
    <w:p>
      <w:r>
        <w:t>La greffière : Marie-Pierre GROSJEAN</w:t>
      </w:r>
    </w:p>
    <w:p>
      <w:r>
        <w:t>- 5/5 -</w:t>
      </w:r>
    </w:p>
    <w:p>
      <w:r>
        <w:t>C/20914/2023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