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ACJC/1646/2017 vom 15. Dezember 2017</w:t>
      </w:r>
    </w:p>
    <w:p>
      <w:r>
        <w:t>GE Cour de justice, 2017-12-15, FR</w:t>
      </w:r>
    </w:p>
    <w:p>
      <w:r>
        <w:rPr>
          <w:b/>
        </w:rPr>
        <w:t xml:space="preserve">Quelle: </w:t>
      </w:r>
      <w:r>
        <w:t>https://mcp.opencaselaw.ch/entscheid/ge_gerichte_ACJC_1646_2017</w:t>
      </w:r>
    </w:p>
    <w:p>
      <w:r>
        <w:t>FR: GE_GERICHTE ACJC/1646/2017 du 15 décembre 2017</w:t>
      </w:r>
    </w:p>
    <w:p>
      <w:r>
        <w:t>IT: GE_GERICHTE ACJC/1646/2017 del 15 dicembre 2017</w:t>
      </w:r>
    </w:p>
    <w:p>
      <w:pPr>
        <w:pStyle w:val="Heading2"/>
      </w:pPr>
      <w:r>
        <w:t>Erwägungen</w:t>
      </w:r>
    </w:p>
    <w:p>
      <w:r>
        <w:rPr>
          <w:b/>
        </w:rPr>
        <w:t>E. 19</w:t>
      </w:r>
    </w:p>
    <w:p>
      <w:r>
        <w:t>septembre 2016, confirmé par arrêt de la Cour de justice ACJC/1557/2016 du 28 novembre 2016 entré en force. i. Statuant sur requête en fixation de loyer, non conciliée, déposée au Tribunal des baux et loyers le 31 octobre 2016 par B______ (C/15764/2016), le Tribunal a, par jugement JTBL/781/2017 rendu le 31 août 2017 entré en force, fixé le loyer annuel à 50'400 fr., charges comprises, dès le 1er juillet 2015, condamné C______ à rembourser à B______ le trop-perçu de loyer en découlant avec intérêts à 5% dès le 1er septembre 2016, réduit la garantie bancaire et ordonné la libération du solde en faveur du locataire. j. Par requête non conciliée, déposée au Tribunal le 24 février 2017, objet de la présente procédure, C______ a requis à l'évacuation de B______ et son épouse, demande assortie de mesures d'exécution directe du jugement d'évacuation. Aucune réponse écrite n'a été déposée par ces derniers dans le délai imparti. k. Lors de l'audience tenue le 28 juin 2017 par le Tribunal, les parties ont été informées par les premiers juges du fait qu'ils limitaient la procédure aux conclusions en évacuation et transmettraient, cas échéant, le dossier au Tribunal de l'exécution statuant dans la composition prévue par l'art. 30 LaCC pour statuer sur les conclusions en exécution.</w:t>
      </w:r>
    </w:p>
    <w:p>
      <w:r>
        <w:t>A la demande des parties, le Tribunal a ordonné l'apport de deux pièces de la procédure C/8605/2016, à savoir la pièce 3 produite par le locataire (courrier du 10 mars 2016; cf. supra let. C.c) et le procès-verbal d'audition du témoin D______ entendue le même jour, dont il ressort que cette dernière a acheté à C______, aux environs de l'année 2015, l'appartement dont elle était locataire, que cette transaction s'était faite sans intermédiaire, que B______ n'en avait été informé qu'une fois la vente effectuée et qu'elle n'avait pas connaissance d'une commission en faveur de ce dernier, celui-ci n'étant intervenu à aucun titre dans cette affaire.</w:t>
      </w:r>
    </w:p>
    <w:p>
      <w:r>
        <w:t>Pour le surplus, les parties ont persisté dans leurs conclusions.</w:t>
      </w:r>
    </w:p>
    <w:p>
      <w:r>
        <w:t>La cause a été gardée à juger à l'issue de l'audience.</w:t>
      </w:r>
    </w:p>
    <w:p>
      <w:r>
        <w:t>- 5/9 -</w:t>
      </w:r>
    </w:p>
    <w:p>
      <w:r>
        <w:t>C/24586/2016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1.2 En l'espèce, compte tenu d'un loyer mensuel de plus de 4'500 fr. par mois, la valeur minimale de 10'000 fr. est atteinte. La voie de l'appel est donc ouverte. 1.3 Selon l'art. 311 al. 1 CPC, l'appel est écrit et motivé. Selon la jurisprudence, il incombe au recourant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En l'espèce, à la lecture de l'appel, la question se pose de savoir si les appelants ont formulé des critiques à l'égard du jugement entrepris ou s'ils se sont contentés de substituer leur propre appréciation à celle du Tribunal. Cette question souffrira de rester indécise, dans la mesure où, au vu des considérants qui suivent, l'appel devra en tout état être rejeté dans la mesure de sa recevabilité. 1.4 La Cour revoit la cause avec un plein pouvoir d'examen (art. 310 CPC).</w:t>
      </w:r>
    </w:p>
    <w:p>
      <w:r>
        <w:t>1.5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En l'espèce, sont recevables les pièces nouvelles produites par les appelants établies après que le jugement entrepris a été rendu, à l'exclusion de celles établies précédemment, étant toutefois précisé que toutes ces pièces ne sont pas pertinentes pour l'issue du litige.</w:t>
      </w:r>
    </w:p>
    <w:p>
      <w:r>
        <w:t>S'agissant du jugement JTBL/781/2017 rendu le 31 août 2017 dans la cause C/15764/2016 opposant le locataire et la bailleresse, non produit par les parties, il</w:t>
      </w:r>
    </w:p>
    <w:p>
      <w:r>
        <w:t>- 6/9 -</w:t>
      </w:r>
    </w:p>
    <w:p>
      <w:r>
        <w:t>C/24586/2016 en sera tenu compte en tant qu’il constitue un fait notoire (arrêt du Tribunal fédéral 5A_610/2016 du 3 mai 2017 consid. 3.1 et les réf. cit.). 2. 2.1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d’office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(ACJC/1205/2017 du 25 septembre 2017 consid. 2.2).</w:t>
      </w:r>
    </w:p>
    <w:p>
      <w:r>
        <w:t>2.2 En vertu de l'art. 257c CO, le locataire doit payer le loyer et, le cas échéant, les frais accessoires, à la fin de chaque mois, mais au plus tard à l'expiration du bail, sauf convention ou usage local contraire. La compensation présuppose une déclaration de compensation (art. 124 al. 1 CO). 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p. 248; arrêt du Tribunal fédéral 4C.212/2006 du 28 septembre 2006 consid. 3.1.1, in CdB 2007 22). Si le bailleur donne néanmoins le congé et si le locataire en conteste la validité en soutenant avoir payé son dû par compensation, le juge devra à titre préjudiciel se prononcer sur l'existence et le montant de la contre-créance, et partant instruire sur ce point. L'obligation du juge de se prononcer sur la contre-créance invoquée en compensation ne saurait cependant prolonger la procédure en contestation du congé de façon à contrecarrer la volonté du législateur de permettre au bailleur de mettre fin au bail et d'obtenir l'évacuation du locataire dans les plus brefs délais en cas de défaut de paiement du loyer. Invoquer la compensation avec une contre- 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w:t>
      </w:r>
    </w:p>
    <w:p>
      <w:r>
        <w:t>- 7/9 -</w:t>
      </w:r>
    </w:p>
    <w:p>
      <w:r>
        <w:t>C/24586/2016 (arrêts du Tribunal fédéral 4A_140/2014 et 4A_250/2014 du 6 août 2014 consid. 5.2).</w:t>
      </w:r>
    </w:p>
    <w:p>
      <w:r>
        <w:t>2.3 Selon l'art. 270 al. 2 CO, en cas de pénurie de logement, les cantons peuvent rendre obligatoire, sur tout ou partie de leur territoire, l'usage de la formule officielle mentionnée à l'art. 269d CO pour la conclusion de tout nouveau bail. Dans le canton de Genève, cette formalité a été rendue obligatoire (art. 24 aLaCC). La motivation doit obligatoirement figurer sur la formule officielle et satisfaire aux exigences de la forme écrite qualifiée (ATF 121 III 460). L'absence de notification du nouveau loyer sur formule officielle, la notification au-delà des trente jours suivant la remise des locaux, l'absence ou l'insuffisance de la motivation, l'absence de signature manuscrite ou l'indication erronée, voire inexistante du précédent loyer entraîne la nullité partielle du bail, limitée à la seule fixation du loyer (LACHAT, Le bail à loyer, 2008, p. 396; ATF 120 II consid. 5d; TF, SJ 2006 I 19, consid. 3.1). Selon l'art. 2 al. 2 CC, l'abus manifeste d'un droit n'est pas protégé par la loi. Il peut y avoir abus de droit, notamment, lorsqu'une institution juridique est détournée de son but, lorsqu'un justiciable tend à obtenir un avantage exorbitant, lorsque l'exercice d'un droit ne répond à aucun intérêt ou encore à certaine condition, lorsqu'une personne adopte un comportement contradictoire (TF, SJ 2004 I 28 consid. 3.1). Selon la jurisprudence du Tribunal fédéral, il est exclu d'invoquer la nullité du loyer initial en relation avec la procédure d'expulsion, dès lors qu'il s'agit d'un abus de droit (ATF 137 III 547 consid. 2.3).</w:t>
      </w:r>
    </w:p>
    <w:p>
      <w:r>
        <w:t>2.4 En l'espèce, il n'est pas contesté que plus aucun loyer n'a été versé depuis le mois de septembre 2015.</w:t>
      </w:r>
    </w:p>
    <w:p>
      <w:r>
        <w:t>Les appelants se prévalent, en premier lieu, de la compensation, invoquée par le locataire le 10 mars 2016, des loyers impayés avec une commission de courtage de 40'000 fr. résultant de la vente d'un appartement de l'intimé à D______, ainsi que deux autres commissions de relocation de 1'600 fr. et 1'500 fr. Or, les déclarations du témoin D______ contenues dans le procès-verbal d'audition apporté à la présente procédure ne permettent pas d'établir la réalité d'une commission qui serait due par l'intimé au locataire. Ce dernier n'a ainsi pas démontré l'existence d'une créance compensante.</w:t>
      </w:r>
    </w:p>
    <w:p>
      <w:r>
        <w:t>Les appelants se prévalent, en second lieu, de la nullité du loyer initial, faisant l'objet de la procédure parallèle en fixation du loyer (C/15764/2016). En l'occurrence, cette procédure a pris fin par jugement JTBL/781/2017 rendu le</w:t>
      </w:r>
    </w:p>
    <w:p>
      <w:r>
        <w:t>- 8/9 -</w:t>
      </w:r>
    </w:p>
    <w:p>
      <w:r>
        <w:t>C/24586/2016 31 août 2017 entré en force, dans lequel le loyer annuel a été fixé à 50'400 fr., charges comprises, dès le 1er juillet 2015.</w:t>
      </w:r>
    </w:p>
    <w:p>
      <w:r>
        <w:t>La résiliation pour demeure du locataire notifiée le 2 mai 2016 est ainsi valable, de sorte que c'est à raison que les premiers juges ont fait droit aux conclusions en évacuation prises par le bailleur.</w:t>
      </w:r>
    </w:p>
    <w:p>
      <w:r>
        <w:t>Par conséquent, le jugement entrepris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C/24586/2016 PAR CES MOTIFS, La Chambre des baux et loyers : A la forme : Déclare recevable l'appel interjeté le 12 septembre 2017 par B______ et A______ contre le jugement JTBL/711/2017 rendu le 8 août 2017 par le Tribunal des baux et loyers dans la cause C/24586/2016-4. Au fond : Confirme le jugement entrepris.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