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ACJC/1611/2017 vom 11. Dezember 2017</w:t>
      </w:r>
    </w:p>
    <w:p>
      <w:r>
        <w:t>GE Cour de justice, 2017-12-11, FR</w:t>
      </w:r>
    </w:p>
    <w:p>
      <w:r>
        <w:rPr>
          <w:b/>
        </w:rPr>
        <w:t xml:space="preserve">Quelle: </w:t>
      </w:r>
      <w:r>
        <w:t>https://mcp.opencaselaw.ch/entscheid/ge_gerichte_ACJC_1611_2017</w:t>
      </w:r>
    </w:p>
    <w:p>
      <w:r>
        <w:t>FR: GE_GERICHTE ACJC/1611/2017 du 11 décembre 2017</w:t>
      </w:r>
    </w:p>
    <w:p>
      <w:r>
        <w:t>IT: GE_GERICHTE ACJC/1611/2017 del 11 dicembre 2017</w:t>
      </w:r>
    </w:p>
    <w:p>
      <w:pPr>
        <w:pStyle w:val="Heading2"/>
      </w:pPr>
      <w:r>
        <w:t>Erwägungen</w:t>
      </w:r>
    </w:p>
    <w:p>
      <w:r>
        <w:rPr>
          <w:b/>
        </w:rPr>
        <w:t>E. 31</w:t>
      </w:r>
    </w:p>
    <w:p>
      <w:r>
        <w:t>juillet 2017. d. Par requête déposée le 10 août 2017 devant le Tribunal, la B______ a sollicité l'évacuation de A______ ainsi que l'exécution directe de cette évacuation. e. A l'audience du 19 septembre 2017, la B______ a persisté dans ses conclusions, en précisant que l'arriéré s'élevait désormais à 10'710 fr. 96, 3'037 fr. ayant toutefois été payés en mains de l'Office des poursuites et faillites. Le Conseil représentant A______ a indiqué que celle-ci aurait payé les mois de juillet et d'août 2017 et que seule l'indemnité de septembre 2017 n'avait pas été versée. Il a déclaré ne pas savoir ce que sa cliente entendait proposer pour rattraper l'arriéré et a sollicité qu'une nouvelle audience soit convoquée pour qu'elle puisse être entendue sur la situation de son commerce car elle ne se sentait pas en état psychologique de venir à l'audience. La cause a été gardée à juger à l'issue de l'audience. f. Dans son jugement du 19 septembre 2017, le Tribunal a considéré que les conditions d'une résiliation selon l'art. 257d al. 1 CO étaient manifestement réunies en l'espèce et que A______ n'avait pas rendu vraisemblable que l'une ou l'autre d'entre elles ferait défaut. La B______ était ainsi fondée à donner congé, ce qu'elle avait fait en respectant les conditions de l'art. 257d al. 2 CO. En continuant à occuper les locaux, la locataire violait l'art. 267 al. 1 CO de sorte qu'il ne pouvait que prononcer l'évacuation de la locataire. De plus, compte tenu de l'importance de l'arriéré et de l'absence de proposition concrète de rattrapage, l'exécution forcée du jugement serait prononcée dès son entrée en force.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(arrêts du Tribunal fédéral 4A_207/2014 du 19 mai 2014 consid. 1; 4A_622/2013 du 26 mai 2014 consid. 2; 4A_273/2012 du 30 octobre 2012 consid. 1.2.2, non publié in ATF 138 III 620).</w:t>
      </w:r>
    </w:p>
    <w:p>
      <w:r>
        <w:t>- 4/8 -</w:t>
      </w:r>
    </w:p>
    <w:p>
      <w:r>
        <w:t>C/18242/2017</w:t>
      </w:r>
    </w:p>
    <w:p>
      <w:r>
        <w:t>En l'espèce, la locataire soutient à titre principal que la réalisation des conditions d'une résiliation du bail pour défaut de paiement du loyer n'est pas remplie et conteste ainsi son évacuation. Compte tenu du montant du loyer, la valeur litigieuse est supérieure à 10'000 fr., de sorte que la voie de l'appel est ouverte contre la décision d'évacuation.</w:t>
      </w:r>
    </w:p>
    <w:p>
      <w:r>
        <w:t>1.2 L'appel, écrit et motivé, est introduit auprès de l'instance d'appel dans les trente jours à compter de la notification de la décision motivée ou de la notification postérieure de la motivation (art. 311 al. 1 CPC).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5A_676/2014 du 18 mai 2015 consid. 3; 4A_42/2014 du 17 octobre 2014 consid. 4.2). En l'occurrence, l'appelante, qui est pourtant représentée par un mandataire professionnellement qualifié qui a l'habitude d'intervenir en justice, s'est limitée à conclure à l'annulation du jugement querellé, sans prendre aucune autre conclusion. L'appel est dès lors irrecevable à cet égard. Il ressort toutefois suffisamment de ses explications qu'elle conteste que le cas est clair et donc, que la requête était fondée. L'appel sera donc déclaré recevable.</w:t>
      </w:r>
    </w:p>
    <w:p>
      <w:r>
        <w:t>1.3 Conformément à l'art. 121 al. 2 de la loi sur l’organisation judiciaire du 26 septembre 2010 (LOJ – E 2 05), dans les causes fondées sur l'art. 257d CO (comme en l'espèce) et 282 CO, la Chambre des baux et loyers de la Cour de justice siège sans assesseurs. 2. La locataire soutient qu'il ne peut d'emblée être retenu que les faits pertinents du litige pourraient amener à la constatation de l'efficacité du congé donné en application de l'art. 257d CO.</w:t>
      </w:r>
    </w:p>
    <w:p>
      <w:r>
        <w:t>- 5/8 -</w:t>
      </w:r>
    </w:p>
    <w:p>
      <w:r>
        <w:t>C/18242/2017</w:t>
      </w:r>
    </w:p>
    <w:p>
      <w:r>
        <w:t>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 2.2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w:t>
      </w:r>
    </w:p>
    <w:p>
      <w:r>
        <w:t>- 6/8 -</w:t>
      </w:r>
    </w:p>
    <w:p>
      <w:r>
        <w:t>C/18242/2017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 Le congé est inefficace lorsqu'il ne satisfait pas à une condition légale ou contractuelle, soit essentiellement une condition matérielle. Il ne déploie aucun effet, ce qui peut être constaté en tout temps (WESSNER, in le droit du bail à loyer et à ferme, BOHNET, CARRON, MONTINI, éd., 2ème éd., 2017, n. 40 ad art. 257d CO). Le congé est notamment inefficace lorsque l'arriéré mentionné dans l'avis n'est pas déterminable (WESSNER, op. cit., n. 41 ad art. 257d CO). Ainsi, si les conditions de l'art. 257d CO ne sont pas réalisées, le locataire peut faire valoir l'invalidité du congé à l'encontre de l'action en évacuation des locaux qui lui est plus tard intentée par le bailleur (ATF 121 III 156 consid. 1c/aa; 122 III 92 consid. 2d).</w:t>
      </w:r>
    </w:p>
    <w:p>
      <w:r>
        <w:t>2.3 En l'espèce, la locataire n'a pas contesté le congé à réception de celui-ci. Elle n'a pas davantage allégué devant le Tribunal lors de l'audience du 19 septembre 2017 que le décompte n'était pas clair ou qu'elle était à jour, à l'issue du délai comminatoire, dans le paiement de ses charges pour la période indiquée dans le décompte qui accompagnait l'avis comminatoire.</w:t>
      </w:r>
    </w:p>
    <w:p>
      <w:r>
        <w:t>Cela étant, si l'avis comminatoire ne remplit pas les conditions de l'art. 257d CO, le congé est inefficace, de sorte que l'absence de contestation préalable de l'appelante n'est pas déterminante.</w:t>
      </w:r>
    </w:p>
    <w:p>
      <w:r>
        <w:t>Le bail a été résilié au motif que l'appelante n'avait pas versé dans le délai imparti le montant réclamé sur la base d'un décompte de charges établi pour la période 2015-2016. Il ressort du décompte accompagnant l'avis comminatoire que le total des coûts à la charge de la locataire s'élèverait pour ladite période à 8'094 fr. Le décompte indique par ailleurs que les acomptes versés seraient de 8'400 fr. Il doit donc être admis à la lecture de ce décompte que l'appelante était à jour dans le paiement de ses charges pour la période considérée puisqu'elle avait payé un montant supérieur aux coûts. Le montant impayé résulte donc exclusivement, à bien comprendre le décompte, de l'exercice précédent, et non de celui relatif à la période 2015-2016. Le décompte de l'exercice précédent n'était toutefois pas</w:t>
      </w:r>
    </w:p>
    <w:p>
      <w:r>
        <w:t>- 7/8 -</w:t>
      </w:r>
    </w:p>
    <w:p>
      <w:r>
        <w:t>C/18242/2017 annexé à l'avis comminatoire. Il n'est dès lors pas possible de considérer que le montant restant dû était suffisamment déterminable et, ainsi, que les exigences de forme de l'avis comminatoire sont remplies, ni même que l'appelante se trouvait en retard dans le paiement de ses charges à la date de l'avis comminatoire. Le décompte produit comprend en outre des frais accessoires dont il n'est pas évident qu'ils étaient compris dans les frais accessoires figurant au chiffre 11 contrat de bail et ainsi que leur paiement par la locataire avait été convenu conformément à l'art. 257a al. 2 CO.</w:t>
      </w:r>
    </w:p>
    <w:p>
      <w:r>
        <w:t>Dans ces circonstances, le cas ne pouvait être considéré comme clair. L'appel sera donc admis, le jugement attaqué annulé et la requête formée par l'intimée déclarée irrecevable (art. 318 al. 1 let. b CPC).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C/18242/2017 PAR CES MOTIFS, La Chambre des baux et loyers : A la forme : Déclare recevable l'appel interjeté le 4 octobre 2017 par A______ contre le jugement JTBL/863/2017 rendu le 19 septembre 2017 par le Tribunal des baux et loyers dans la cause C/18242/2017-8-SE. Au fond : Annule le jugement attaqué. Cela fait, statuant à nouveau : Déclare irrecevable la requête formée par la B______ le 10 août 2017 dans la cause C/18242/2017-8-SE. Dit que la procédure est gratuite.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