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ACJC/1579/2016 vom 8. Dezember 2016</w:t>
      </w:r>
    </w:p>
    <w:p>
      <w:r>
        <w:t>GE Cour de justice, 2016-12-08, FR</w:t>
      </w:r>
    </w:p>
    <w:p>
      <w:r>
        <w:rPr>
          <w:b/>
        </w:rPr>
        <w:t xml:space="preserve">Quelle: </w:t>
      </w:r>
      <w:r>
        <w:t>https://mcp.opencaselaw.ch/entscheid/ge_gerichte_ACJC_1579_2016</w:t>
      </w:r>
    </w:p>
    <w:p>
      <w:r>
        <w:t>FR: GE_GERICHTE ACJC/1579/2016 du 8 décembre 2016</w:t>
      </w:r>
    </w:p>
    <w:p>
      <w:r>
        <w:t>IT: GE_GERICHTE ACJC/1579/2016 del 8 dicembre 2016</w:t>
      </w:r>
    </w:p>
    <w:p>
      <w:pPr>
        <w:pStyle w:val="Heading2"/>
      </w:pPr>
      <w:r>
        <w:t>Erwägungen</w:t>
      </w:r>
    </w:p>
    <w:p>
      <w:r>
        <w:rPr>
          <w:b/>
        </w:rPr>
        <w:t>E. 10</w:t>
      </w:r>
    </w:p>
    <w:p>
      <w:r>
        <w:t>L'appelante soutient enfin que la requête de l'intimée constitue en tout état de cause un abus de droit, dans la mesure où cette dernière refuse de régulariser sa situation fiscale en France, poursuit un intérêt économique qui, compte tenu de son caractère illicite, ne bénéficie d'aucune protection juridique, expose, par sa requête, la banque à des risques de poursuites pénales et l'empêche de se conformer à son obligation de gestion prudente.</w:t>
      </w:r>
    </w:p>
    <w:p>
      <w:r>
        <w:rPr>
          <w:b/>
        </w:rPr>
        <w:t>E. 10.1</w:t>
      </w:r>
    </w:p>
    <w:p>
      <w:r>
        <w:t>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w:t>
      </w:r>
    </w:p>
    <w:p>
      <w:r>
        <w:t>- 19/20 -</w:t>
      </w:r>
    </w:p>
    <w:p>
      <w:r>
        <w:t>C/12597/2014 L'abus de droit ne doit cependant être admis qu'avec une grande retenue et, dans le doute, le droit formel doit être protégé; plus le droit formel revêt un caractère absolu, plus l'abus de droit doit être admis restrictivement. Cela vaut en particulier pour un droit absolu comme la propriété (arrêts du Tribunal fédéral 5A_11/2015 du 13 mai 2015 consid. 4.3.2.1; 5A_655/2010 du 5 mai 2011 consid. 2.2.1).</w:t>
      </w:r>
    </w:p>
    <w:p>
      <w:r>
        <w:rPr>
          <w:b/>
        </w:rPr>
        <w:t>E. 10.2</w:t>
      </w:r>
    </w:p>
    <w:p>
      <w:r>
        <w:t>En l'espèce, les arguments de l'appelante doivent être écartés. L'intimée a un intérêt légitime à récupérer l'argent confié à la banque. Son comportement n'est constitutif d'aucun abus de droit.</w:t>
      </w:r>
    </w:p>
    <w:p>
      <w:r>
        <w:rPr>
          <w:b/>
        </w:rPr>
        <w:t>E. 11</w:t>
      </w:r>
    </w:p>
    <w:p>
      <w:r>
        <w:t>Compte tenu de ce qui précède, il n'y a pas lieu d'examiner l'existence des risques de poursuites pénales invoqués par l'appelante.</w:t>
      </w:r>
    </w:p>
    <w:p>
      <w:r>
        <w:t>L'appel sera rejeté et le jugement entrepris confirmé.</w:t>
      </w:r>
    </w:p>
    <w:p>
      <w:r>
        <w:rPr>
          <w:b/>
        </w:rPr>
        <w:t>E. 12</w:t>
      </w:r>
    </w:p>
    <w:p>
      <w:r>
        <w:t>Les frais judiciaires d'appel, arrêtés à 26'500 fr. (art. 17 et 35 RTFMC), seront mis à la charge de l'appelante, qui succombe (art. 95 al. 2 et 106 al. 1 CPC). Ils seront partiellement compensés avec l'avance de frais de 25'000 fr. fournie par elle, qui reste acquise à l'Etat (art. 111 al. 1 CPC). Elle sera par conséquent condamnée à verser 1'500 fr. aux Services financiers du Pouvoir judiciaire. L'appelante sera par ailleurs condamnée à verser à l'intimée la somme de 23'000 fr. à titre de dépens d'appel, débours compris (art. 84, 85 et 90 RTFMC, art. 25 et 26 LaCC), étant précisé que les prestations du conseil de l'intimée ne sont pas soumises à la TVA (arrêt du Tribunal fédéral 4A_623/2015 du 3 mars 2016). * * * * *</w:t>
      </w:r>
    </w:p>
    <w:p>
      <w:r>
        <w:t>- 20/20 -</w:t>
      </w:r>
    </w:p>
    <w:p>
      <w:r>
        <w:t>C/12597/2014 PAR CES MOTIFS, La Chambre civile : A la forme : Déclare recevable l'appel interjeté le 11 avril 2016 par A______ contre le jugement JTPI/2192/2016 rendu le 18 février 2016 par le Tribunal de première instance dans la cause C/12597/2014-21. Au fond : Confirme ce jugement. Déboute les parties de toutes autres conclusions. Sur les frais : Arrête les frais judiciaires d'appel à 26'500 fr., les met à la charge de A______ et dit qu'ils sont partiellement compensés avec l'avance de frais, qui reste acquise à l'Etat de Genève. Condamne A______ à payer à l'Etat de Genève, soit pour lui les Services financiers du Pouvoir judiciaire, la somme de 1'500 fr. Condamne A______ à payer à B______ la somme de 23'000 fr. à titre de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