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ACJC/1577/2020 vom 10. November 2020</w:t>
      </w:r>
    </w:p>
    <w:p>
      <w:r>
        <w:t>GE Cour de justice, 2020-11-10, FR</w:t>
      </w:r>
    </w:p>
    <w:p>
      <w:r>
        <w:rPr>
          <w:b/>
        </w:rPr>
        <w:t xml:space="preserve">Quelle: </w:t>
      </w:r>
      <w:r>
        <w:t>https://mcp.opencaselaw.ch/entscheid/ge_gerichte_ACJC_1577_2020</w:t>
      </w:r>
    </w:p>
    <w:p>
      <w:r>
        <w:t>FR: GE_GERICHTE ACJC/1577/2020 du 10 novembre 2020</w:t>
      </w:r>
    </w:p>
    <w:p>
      <w:r>
        <w:t>IT: GE_GERICHTE ACJC/1577/2020 del 10 novembre 2020</w:t>
      </w:r>
    </w:p>
    <w:p>
      <w:pPr>
        <w:pStyle w:val="Heading2"/>
      </w:pPr>
      <w:r>
        <w:t>Volltext</w:t>
      </w:r>
    </w:p>
    <w:p>
      <w:r>
        <w:t>Le présent arrêt est communiqué aux parties par plis recommandés du 11.11.20.</w:t>
      </w:r>
    </w:p>
    <w:p>
      <w:r>
        <w:t>REPUBLIQUE ET</w:t>
      </w:r>
    </w:p>
    <w:p>
      <w:r>
        <w:t>CANTON DE GENEVE POUVOIR JUDICIAIRE C/16413/2020 ACJC/1577/20 ARRÊT DE LA COUR DE JUSTICE Chambre des baux et loyers DU MARDI 10 NOVEMBRE 2020</w:t>
      </w:r>
    </w:p>
    <w:p>
      <w:r>
        <w:t>Entre Madame A______, domiciliée avenue ______, ______ (GE), recourante contre un jugement rendu par le Tribunal des baux et loyers le 13 octobre 2020, comparant en personne, et B______, sise rue ______, ______ (GE), intimée, comparant par Me Bénédict FONTANET, avocat, Grand-Rue 25, case postale 3200, 1211 Genève 3, en l'étude duquel elle fait élection de domicile.</w:t>
      </w:r>
    </w:p>
    <w:p>
      <w:r>
        <w:t>- 2/4 -</w:t>
      </w:r>
    </w:p>
    <w:p>
      <w:r>
        <w:t>C/16413/2020 Vu, EN FAIT, le procès-verbal ACCBL/2______/2019 du 7 octobre 2019 de la Commission de conciliation en matière de baux et loyers, à teneur duquel A______ s'est engagée à restituer à B______ (ci-après : B______) l'appartement de 2 pièces situé au XXème étage de l'immeuble sis avenue 1______ à C______ [GE] d'ici au 31 mai 2020, l'accord valant jugement d'évacuation dès le 1er juin 2020; Que les locaux n'ont pas été restitués par A______; Que, par requête adressée le 24 août 2020 au Tribunal des baux et loyers, B______ a requis l'exécution du procès-verbal de la Commission de conciliation en matière de baux et loyers suscité; Qu'à l'audience du 13 octobre 2020 devant le Tribunal, B______ a persisté dans ses conclusions; Que A______ s'est opposée à la requête et a sollicité l'octroi d'un délai humanitaire; qu'elle a déclaré vivre seule dans le logement et être prise en charge par l'Hospice général; Que B______ s'est opposée à l'octroi d'un sursis; Que la cause a été gardée à juger à l'issue de l'audience; Que, par jugement JTBL/737/2020 rendu le 13 octobre 2020, reçu par A______ le 20 octobre suivant, le Tribunal a autorisé B______ à faire exécuter par la force publique le procès-verbal de la Commission de conciliation en matière de baux et loyers du 7 octobre 2019 à l'encontre de A______ 30 jours après l'entrée en force du jugement (ch. 1 du dispositif), a débouté les parties de toutes autres conclusions (ch. 2) et a dit que la procédure était gratuite (ch. 3); Vu le recours expédié le 30 octobre 2020 par A______ contre ce jugement; Qu'elle a conclu à l'annulation des chiffres 1 et 2 de son dispositif et à ce qu'il soit sursis à l'exécution de cette décision huit mois après l'entrée en force de l'arrêt à rendre par la Cour; Que A______ a préalablement requis la suspension du caractère exécutoire des mesures d'exécution ordonnées par le Tribunal des baux et loyers; Qu'invitée à se déterminer, B______ a, par écritures du 9 novembre 2020, conclu au rejet de la requête d'effet suspensif; Considérant, EN DROIT, que seule la voie du recours est ouverte contre les mesures d'exécution (art. 309 let. a et 319 let. a CPC);</w:t>
      </w:r>
    </w:p>
    <w:p>
      <w:r>
        <w:t>- 3/4 -</w:t>
      </w:r>
    </w:p>
    <w:p>
      <w:r>
        <w:t>C/16413/2020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la recourante, de sorte que seule la voie du recours est ouverte; Qu'il ne se justifie pas de suspendre le caractère exécutoire du chiffre 1 du jugement entrepris; Qu'en effet, le recours paraît, prima facie et sans préjudice de l'examen au fond, dénué de chance de succès; Que la recourante allègue avoir recherché une solution de relogement, sans fournir la moindre preuve de cette allégation; Que la recourante a bénéficié de fait de plus de cinq mois d'occupation des lieux depuis la date à laquelle l'appartement devait être restitué à l'intimée; Qu'en conséquence, la requête de la recourante sera rejetée. * * * * *</w:t>
      </w:r>
    </w:p>
    <w:p>
      <w:r>
        <w:t>- 4/4 -</w:t>
      </w:r>
    </w:p>
    <w:p>
      <w:r>
        <w:t>C/16413/2020</w:t>
      </w:r>
    </w:p>
    <w:p>
      <w:r>
        <w:t>PAR CES MOTIFS, La Présidente de la Chambre des baux et loyers : Rejette la requête de suspension du caractère exécutoire du chiffre 1 du dispositif du jugement JTBL/737/2020 rendu le 13 octobre 2020 par le Tribunal des baux et loyers dans la cause C/16413/2020-7-SD.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