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ACJC/1570/2025 vom 17. November 2025</w:t>
      </w:r>
    </w:p>
    <w:p>
      <w:r>
        <w:t>GE Cour de justice, 2025-11-17, FR</w:t>
      </w:r>
    </w:p>
    <w:p>
      <w:r>
        <w:rPr>
          <w:b/>
        </w:rPr>
        <w:t xml:space="preserve">Quelle: </w:t>
      </w:r>
      <w:r>
        <w:t>https://mcp.opencaselaw.ch/entscheid/ge_gerichte_ACJC_1570_2025</w:t>
      </w:r>
    </w:p>
    <w:p>
      <w:r>
        <w:t>FR: GE_GERICHTE ACJC/1570/2025 du 17 novembre 2025</w:t>
      </w:r>
    </w:p>
    <w:p>
      <w:r>
        <w:t>IT: GE_GERICHTE ACJC/1570/2025 del 17 novembre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- qui comprennent les frais judiciaires et les dépens (art. 95 al. 1 CPC) - sont mis à la charge de la partie qui succombe (art. 106 al. 1 1ère phrase CPC).</w:t>
      </w:r>
    </w:p>
    <w:p>
      <w:r>
        <w:rPr>
          <w:b/>
        </w:rPr>
        <w:t>E. 4.1</w:t>
      </w:r>
    </w:p>
    <w:p>
      <w:r>
        <w:t>Lorsque la Cour statue à nouveau, elle se prononce sur les frais de la première instance (art. 318 al. 3 CPC, applicable par analogie à l'instance de recours lorsque celle-ci réforme la décision précédente; JEANDIN, CR-CPC, 2019, n°9 ad art. 327 CPC).</w:t>
      </w:r>
    </w:p>
    <w:p>
      <w:r>
        <w:t>La quotité des frais judiciaires (composés des frais de conciliation, des frais d'interprètes, des frais de l'expertise judiciaire et de l'émolument de la décision entreprise) et des dépens de première instance – arrêtés par le Tribunal respectivement à 11'135 fr. et à 16'188 fr. – n'a pas été contestée par les parties.</w:t>
      </w:r>
    </w:p>
    <w:p>
      <w:r>
        <w:t>Au vu de l'issue du litige, l'intimé succombant à l'égard de l'appelante n°1 et l'appelante n°2 à l'égard de l'intimé, les frais judiciaires de première instance seront répartis par moitié entre l'appelante n°2 et l'intimé.</w:t>
      </w:r>
    </w:p>
    <w:p>
      <w:r>
        <w:t>Ils seront partiellement compensés avec l'avance de frais de 440 fr. effectuée par l’intimé dans le cadre de la procédure de conciliation (art. 111 al. 1 aCPC). Dans la mesure où ce dernier a plaidé au bénéfice de l'assistance juridique de première instance, le solde de ses frais judiciaires sera provisoirement supporté par l'Etat de Genève (art. 122 al. 1 let. b CPC), étant rappelé que le bénéficiaire de l'assistance juridique est tenu au remboursement des frais judiciaires mis à la charge de l'Etat dans la mesure de l'art. 123 CPC (art. 19 RAJ).</w:t>
      </w:r>
    </w:p>
    <w:p>
      <w:r>
        <w:t>Les Services financiers du Pouvoir judiciaire seront invités à restituer la somme de 7'660 fr. à l'appelante n°1 à titre de remboursement de son avance de frais. L'appelante n°2 demeure condamnée à verser la somme de 5'567 fr. 50 aux Services financiers du Pouvoir judiciaire. Pour les mêmes motifs, l'intimé sera condamné à verser à l'appelante n°1 la somme de 8'094 fr. (16'188 fr. / 2) à titre de dépens de première instance (art. 118 al. 3 CPC). L'appelante n°2 sera également condamnée à de tels dépens en faveur de l'intimé.</w:t>
      </w:r>
    </w:p>
    <w:p>
      <w:r>
        <w:t>- 33/35 -</w:t>
      </w:r>
    </w:p>
    <w:p>
      <w:r>
        <w:t>C/7971/2019</w:t>
      </w:r>
    </w:p>
    <w:p>
      <w:r>
        <w:rPr>
          <w:b/>
        </w:rPr>
        <w:t>E. 4.2</w:t>
      </w:r>
    </w:p>
    <w:p>
      <w:r>
        <w:t>Les frais judiciaires des appels seront fixés à 2'000 fr. (art. 36 RTFMC), entièrement compensés avec les avances de frais de 1'000 fr. versées par chacune des appelantes, lesquelles demeurent entièrement acquises à l’Etat de Genève (art. 111 al. 1 aCPC).</w:t>
      </w:r>
    </w:p>
    <w:p>
      <w:r>
        <w:t>Au vu de l'issue du litige, ils seront répartis par moitié entre l'appelante n°2 et l'intimé.</w:t>
      </w:r>
    </w:p>
    <w:p>
      <w:r>
        <w:t>Dans la mesure où l’intimé ne plaide pas au bénéfice de l'assistance juridique en appel, il sera condamné à verser la somme de 1'000 fr. à l’appelante n°1 à titre de remboursement des frais judiciaires d'appel.</w:t>
      </w:r>
    </w:p>
    <w:p>
      <w:r>
        <w:t>Pour les mêmes motifs, l'intimé sera condamné à verser à l'appelante n°1 la somme de 2'000 fr. (débours et TVA compris) à titre de dépens d'appel (art. 95, 104 al. 1, 105 al. 1 et 106 al. 1 CPC; art. 20, 23 al. 1, 25 et 26 al. 1 LaCC; art. 25 al. 1 LTVA; art. 84, 85 al. 1 et 90 RTFMC) et l'appelante n° 2 sera également condamnée à verser la somme de 2'000 fr. à l'intimé à ce titre. * * * * *</w:t>
      </w:r>
    </w:p>
    <w:p>
      <w:r>
        <w:t>- 34/35 -</w:t>
      </w:r>
    </w:p>
    <w:p>
      <w:r>
        <w:t>C/7971/2019 PAR CES MOTIFS, La Chambre civile :</w:t>
      </w:r>
    </w:p>
    <w:p>
      <w:r>
        <w:t>A la forme : Déclare recevables les appels interjetés le 13 janvier 2025 par A______ AG et B______ contre le jugement JTPI/14936/2024 rendu le 26 novembre 2024 par le Tribunal de première instance dans la cause C/7971/2019-3. Au fond : Annule les chiffres 1, 3 et 4 du dispositif du jugement entrepris et, statuant à nouveau sur ces points : Déboute C______ de toutes ses conclusions en paiement prises à l'encontre de A______ AG. Arrête les frais judiciaires de première instance à 11'135 fr. et les met à la charge de C______ et de B______ pour moitié chacun. Compense partiellement la part des frais judiciaires de première instance de C______ avec son avance de 440 fr. et laisse provisoirement le solde desdits frais à la charge de l'Etat de Genève. Invite les Services financiers du Pouvoir judiciaire à restituer la somme de 7'660 fr. à A______ AG à titre de remboursement de son avance de frais de première instance. Condamne B______ à verser 5'567 fr. 50 aux Services financiers du Pouvoir judiciaire à titre de frais judiciaires de première instance. Condamne C______ à verser à A______ AG la somme de 8'094 fr. à titre de dépens de première instance. Condamne B______ à verser à C______ la somme de 8'094 fr. à titre de dépens de première instance. Confirme le jugement entrepris pour le surplus. Déboute les parties de toutes autres conclusions. Sur les frais : Arrête les frais judiciaires d'appels à 2'000 fr., les met à la charge de C______ et de B______ pour moitié chacun et dit qu'ils sont compensés avec les avances effectuées par les parties, lesquelles demeurent entièrement acquises à l'Etat de Genève.</w:t>
      </w:r>
    </w:p>
    <w:p>
      <w:r>
        <w:t>- 35/35 -</w:t>
      </w:r>
    </w:p>
    <w:p>
      <w:r>
        <w:t>C/7971/2019 Condamne C______ à verser à A______ AG la somme de 1'000 fr. à titre de remboursement des frais judiciaires d'appel. Condamne C______ à verser à A______ AG la somme de 2'000 fr. à titre de dépens d'appel. Condamne B______ à verser à C______ la somme de 2'000 fr. à titre de dépens d'appel. Siégeant : Monsieur Cédric-Laurent MICHEL, président; Madame Pauline ERARD, Madame Paola CAMPOMAGNANI, juges;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