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ACJC/1567/2020 vom 9. November 2020</w:t>
      </w:r>
    </w:p>
    <w:p>
      <w:r>
        <w:t>GE Cour de justice, 2020-11-09, FR</w:t>
      </w:r>
    </w:p>
    <w:p>
      <w:r>
        <w:rPr>
          <w:b/>
        </w:rPr>
        <w:t xml:space="preserve">Quelle: </w:t>
      </w:r>
      <w:r>
        <w:t>https://mcp.opencaselaw.ch/entscheid/ge_gerichte_ACJC_1567_2020</w:t>
      </w:r>
    </w:p>
    <w:p>
      <w:r>
        <w:t>FR: GE_GERICHTE ACJC/1567/2020 du 9 novembre 2020</w:t>
      </w:r>
    </w:p>
    <w:p>
      <w:r>
        <w:t>IT: GE_GERICHTE ACJC/1567/2020 del 9 novembre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16.11.2020.</w:t>
      </w:r>
    </w:p>
    <w:p>
      <w:r>
        <w:t>République et canton de Genève POUVOIR JUDICIAIRE Cour de justice civile Chambre civile</w:t>
      </w:r>
    </w:p>
    <w:p>
      <w:r>
        <w:t>Recourante : Intimée : A______ c/o B______ SA Route ______ ______ [GE]</w:t>
      </w:r>
    </w:p>
    <w:p>
      <w:r>
        <w:t>C______ SA Centre sommations et poursuites ______ ______ Bern</w:t>
      </w:r>
    </w:p>
    <w:p>
      <w:r>
        <w:t>C/18239/2020 ACJC/1567/2020 DU LUNDI 9 NOVEMBRE 2020 Vu le jugement JTPI/13346/2020 du 29 octobre 2020 prononçant la faillite de A______ (ch. 1 du dispositif); Vu le recours contre ledit jugement formé le 9 novembre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JTPI/13346/2020 rendu par le Tribunal de première instance le 29 octobre 2020 dans la cause C/18239/2020-1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présidente; Madame Fabienne GEISINGER- MARIETHOZ,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