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ACJC/1560/2017 vom 4. Dezember 2017</w:t>
      </w:r>
    </w:p>
    <w:p>
      <w:r>
        <w:t>GE Cour de justice, 2017-12-04, FR</w:t>
      </w:r>
    </w:p>
    <w:p>
      <w:r>
        <w:rPr>
          <w:b/>
        </w:rPr>
        <w:t xml:space="preserve">Quelle: </w:t>
      </w:r>
      <w:r>
        <w:t>https://mcp.opencaselaw.ch/entscheid/ge_gerichte_ACJC_1560_2017</w:t>
      </w:r>
    </w:p>
    <w:p>
      <w:r>
        <w:t>FR: GE_GERICHTE ACJC/1560/2017 du 4 décembre 2017</w:t>
      </w:r>
    </w:p>
    <w:p>
      <w:r>
        <w:t>IT: GE_GERICHTE ACJC/1560/2017 del 4 dicembre 2017</w:t>
      </w:r>
    </w:p>
    <w:p>
      <w:pPr>
        <w:pStyle w:val="Heading2"/>
      </w:pPr>
      <w:r>
        <w:t>Volltext</w:t>
      </w:r>
    </w:p>
    <w:p>
      <w:r>
        <w:t>Le présent arrêt est communiqué aux parties, ainsi qu'à l'Office des faillites, à l'Office des poursuites, au Registre du commerce et au Registre foncier, par plis recommandés du 07.12.2017.</w:t>
      </w:r>
    </w:p>
    <w:p>
      <w:r>
        <w:t>RÉPUBLIQUE ET</w:t>
      </w:r>
    </w:p>
    <w:p>
      <w:r>
        <w:t>CANTON DE GENÈVE POUVOIR JUDICIAIRE C/15966/2017</w:t>
      </w:r>
    </w:p>
    <w:p>
      <w:r>
        <w:t>ACJC/1560/2017 ARRÊT DE LA COUR DE JUSTICE Chambre civile DU LUNDI 4 DECEMBRE 2017</w:t>
      </w:r>
    </w:p>
    <w:p>
      <w:r>
        <w:t>Entre Monsieur A______, domicilié ______ Genève, recourant contre un jugement rendu par la 9ème Chambre du Tribunal de première instance de ce canton le 12 octobre 2017, comparant en personne, et B______ SA, sise ______ (VS), intimée, comparant en personne.</w:t>
      </w:r>
    </w:p>
    <w:p>
      <w:r>
        <w:t>- 2/4 -</w:t>
      </w:r>
    </w:p>
    <w:p>
      <w:r>
        <w:t>C/15966/2017 Vu, EN FAIT, le jugement JTPI/12970/2017 rendu le 12 octobre 2017 par le Tribunal de première instance dans la cause C/15966/2017-9 SFC, prononçant la faillite de A______; Vu le recours formé le 30 octobre 2017 par A______, aux termes duquel celui-ci a allégué être solvable; Vu la décision de la Cour de justice du 31 octobre 2017 accordant la suspension de l'effet exécutoire attaché au jugement entrepris; Vu l'ordonnance de la Cour du 2 novembre 2017 adressée par courrier recommandé au recourant, non réclamé à l'issue du délai de garde à la poste expirant le 10 novembre 2017 et retourné par courrier simple le 17 novembre 2017, lui impartissant un délai au 13 novembre 2017 pour déposer les pièces justifiant de sa solvabilité (comptes 2015, 2016, 2017 à ce jour, contrats en cours, etc.) et pour se déterminer sur la liste des poursuites jointe en annexe; Attendu qu'aucun document n'a été produit dans le délai imparti; Considérant, EN DROIT, qu'une notification par pli recommandé est considérée comme valablement intervenue au terme du délai de sept jours à compter de l'échec de la remise, si le destinataire devait s'attendre à recevoir la notification (art. 138 al. 3 let. a CPC); Que tel est le cas du recourant à la suite du recours qu'il a formé;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 Qu'en l'espèce, le recourant n'a pas fourni, dans le délai imparti par la Cour, les pièces susceptibles d'attester de sa solvabilité; Que les conditions posées par l'art. 174 al. 2 LP font ainsi défaut; Que le recours est dès lors manifestement infondé, de sorte qu'il sera rejeté d'entrée de cause et sans débats (art. 322 al. 1 in fine CPC);</w:t>
      </w:r>
    </w:p>
    <w:p>
      <w:r>
        <w:t>- 3/4 -</w:t>
      </w:r>
    </w:p>
    <w:p>
      <w:r>
        <w:t>C/15966/2017 Qu'il n'est pas nécessaire de fixer à nouveau le moment de l'ouverture de la faillite dans la mesure où l'effet suspensif ordonné se rapporte uniquement à la force exécutoire du jugement attaqué (cf. arrêts du Tribunal fédéral 5A_92/2016 du 17 mars 2016 consid. 1.3.2.1; 5A_899/2014 du 5 janvier 2015 consid. 5); Que les frais judiciaires de recours, arrêtés à 220 fr., seront mis à la charge du recourant qui succombe (art. 106 al. 1 CPC) et compensés avec l'avance de frais fournie, qui reste acquise à l'Etat de Genève (art. 111 al. 1 CPC); Qu'il n'y a pas lieu d'allouer de dépens à l'intimée, qui n'a pas été invitée à se déterminer devant la Cour de céans (art. 95 al. 3 let. b CPC). * * * * *</w:t>
      </w:r>
    </w:p>
    <w:p>
      <w:r>
        <w:t>- 4/4 -</w:t>
      </w:r>
    </w:p>
    <w:p>
      <w:r>
        <w:t>C/15966/2017 PAR CES MOTIFS, La Chambre civile : A la forme : Déclare recevable le recours formé le 30 octobre 2017 par A______ contre le jugement JTPI/12970/2017 rendu le 12 octobre 2017 par le Tribunal de première instance dans la cause C/15966/2017-9 SFC. Au fond : Rejette ce recours.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Siégeant : Madame Fabienne GEISINGER-MARIETHOZ, présidente; Monsieur Laurent RIEBEN, Monsieur Ivo BUETTI, juges; Monsieur David VAZQUEZ, commis-greffier.</w:t>
      </w:r>
    </w:p>
    <w:p>
      <w:r>
        <w:t>La présidente : Fabienne GEISINGER-MARIETHOZ</w:t>
      </w:r>
    </w:p>
    <w:p>
      <w:r>
        <w:t>Le commis-greffier : David VAZQUEZ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