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ACJC/1559/2022 vom 25. November 2022</w:t>
      </w:r>
    </w:p>
    <w:p>
      <w:r>
        <w:t>GE Cour de justice, 2022-11-25, FR</w:t>
      </w:r>
    </w:p>
    <w:p>
      <w:r>
        <w:rPr>
          <w:b/>
        </w:rPr>
        <w:t xml:space="preserve">Quelle: </w:t>
      </w:r>
      <w:r>
        <w:t>https://mcp.opencaselaw.ch/entscheid/ge_gerichte_ACJC_1559_2022</w:t>
      </w:r>
    </w:p>
    <w:p>
      <w:r>
        <w:t>FR: GE_GERICHTE ACJC/1559/2022 du 25 novembre 2022</w:t>
      </w:r>
    </w:p>
    <w:p>
      <w:r>
        <w:t>IT: GE_GERICHTE ACJC/1559/2022 del 25 novembre 2022</w:t>
      </w:r>
    </w:p>
    <w:p>
      <w:pPr>
        <w:pStyle w:val="Heading2"/>
      </w:pPr>
      <w:r>
        <w:t>Volltext</w:t>
      </w:r>
    </w:p>
    <w:p>
      <w:r>
        <w:t>Le présent arrêt est communiqué aux parties par plis recommandés du 28.11.2022.</w:t>
      </w:r>
    </w:p>
    <w:p>
      <w:r>
        <w:t>REPUBLIQUE ET</w:t>
      </w:r>
    </w:p>
    <w:p>
      <w:r>
        <w:t>CANTON DE GENEVE POUVOIR JUDICIAIRE C/14559/2022 ACJC/1559/2022 ARRÊT DE LA COUR DE JUSTICE Chambre des baux et loyers DU VENDREDI 25 NOVEMBRE 2022</w:t>
      </w:r>
    </w:p>
    <w:p>
      <w:r>
        <w:t>Entre Monsieur A______, domicilié ______, recourant contre un jugement rendu par le Tribunal des baux et loyers le 27 septembre 2022, comparant en personne, et Monsieur B______, domicilié ______, intimé, comparant par Me Daniel PERREN, avocat, rue des Cordiers 14, 1207 Genève, en l'étude duquel il fait élection de domicile.</w:t>
      </w:r>
    </w:p>
    <w:p>
      <w:r>
        <w:t>- 2/5 -</w:t>
      </w:r>
    </w:p>
    <w:p>
      <w:r>
        <w:t>C/14559/2022 Vu le jugement JTBL/785/2022 rendu le 27 septembre 2022, aux termes duquel le Tribunal des baux et loyers a condamné A______ à évacuer immédiatement de sa personne et de ses biens ainsi que toute autre personne faisant ménage commun avec lui l'appartement n° 1______ de 2 pièces situé au 1er étage de l'immeuble sis rue 2______ no.______, à Genève, et la cave n° 3______ qui en dépend (chiffre 1 du dispositif), autorisé B______ à requérir l'évacuation par la force publique de A______ dès le 30ème jour après l'entrée en force du jugement (ch. 2), débouté les parties de toutes autres conclusions (ch. 3) et dit que la procédure était gratuite (ch. 4); Vu le recours expédié le 31 octobre 2022 par A______ contre ce jugement; Attendu, EN FAIT, qu'il a conclu à ce qu'il soit sursis à l'exécution de l'évacuation; Qu'il a préalablement requis la suspension du caractère exécutoire des mesures d'exécution ordonnées par le Tribunal des baux et loyers, faisant valoir qu'à défaut il ne pourrait exercer le droit de visite sur sa fille; Qu'invité à se déterminer, le bailleur s'est opposé à la requête de restitution de l'effet suspensif; Considérant, EN DROIT, que seule la voie du recours est ouverte contre les mesures d'exécution (art. 309 let. a et 319 let. a CPC); Que le recours ne suspend pas la force de chose jugée, l'instance d'appel pouvant suspendre le caractère exécutoire (art. 325 al. 1 et 2 CPC); Que l'instance de recours est habilitée à décider d'office ou sur requête de suspendre le caractère exécutoire (cf. JEANDIN, in Commentaire Romand, Code de procédure civile 2ème éd., n. 6 ad art. 325 CPC);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Qu'en l'espèce, seules les mesures d'exécution ont été remises en cause par le recourant, de sorte que seule la voie du recours est ouverte; Qu'il se justifie pas de suspendre le caractère exécutoire du ch. 2 du jugement entrepris, les intérêts du bailleur, qui ne perçoit pas d'indemnité pour occupation illicite</w:t>
      </w:r>
    </w:p>
    <w:p>
      <w:r>
        <w:t>- 3/5 -</w:t>
      </w:r>
    </w:p>
    <w:p>
      <w:r>
        <w:t>C/14559/2022 l'emportant sur celui du recourant, dans la mesure où celui-ci pourrait exercer son droit de visite dans un autre lieu; Que, par ailleurs, les chances de succès du recours ne sont pas, prima facie et sans préjudice de l'examen au fond, manifestes; Qu'en conséquence, la requête du recourant sera rejetée. * * * * *</w:t>
      </w:r>
    </w:p>
    <w:p>
      <w:r>
        <w:t>- 4/5 -</w:t>
      </w:r>
    </w:p>
    <w:p>
      <w:r>
        <w:t>C/14559/2022</w:t>
      </w:r>
    </w:p>
    <w:p>
      <w:r>
        <w:t>PAR CES MOTIFS, La Présidente de la Chambre des baux et loyers :</w:t>
      </w:r>
    </w:p>
    <w:p>
      <w:r>
        <w:t>Rejette la requête de A______ tendant à la suspension du caractère exécutoire du chiffre 2 du dispositif du jugement JTBL/785/2022 rendu le 27 septembre 2022 par le Tribunal des baux et loyers dans la cause C/14559/2022-23-SE. Siégeant : Madame Pauline ERARD, présidente; Madame Joëlle DEBONNEVILLE, greffière.</w:t>
      </w:r>
    </w:p>
    <w:p>
      <w:r>
        <w:t>La présidente : Pauline ERARD</w:t>
      </w:r>
    </w:p>
    <w:p>
      <w:r>
        <w:t>La greffière : Joëlle DEBONNEVILLE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- 5/5 -</w:t>
      </w:r>
    </w:p>
    <w:p>
      <w:r>
        <w:t>C/14559/2022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