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ACJC/1535/2023 vom 22. November 2023</w:t>
      </w:r>
    </w:p>
    <w:p>
      <w:r>
        <w:t>GE Cour de justice, 2023-11-22, FR</w:t>
      </w:r>
    </w:p>
    <w:p>
      <w:r>
        <w:rPr>
          <w:b/>
        </w:rPr>
        <w:t xml:space="preserve">Quelle: </w:t>
      </w:r>
      <w:r>
        <w:t>https://mcp.opencaselaw.ch/entscheid/ge_gerichte_ACJC_1535_2023</w:t>
      </w:r>
    </w:p>
    <w:p>
      <w:r>
        <w:t>FR: GE_GERICHTE ACJC/1535/2023 du 22 novembre 2023</w:t>
      </w:r>
    </w:p>
    <w:p>
      <w:r>
        <w:t>IT: GE_GERICHTE ACJC/1535/2023 del 22 novembre 2023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22 novembre 2023.</w:t>
      </w:r>
    </w:p>
    <w:p>
      <w:r>
        <w:t>REPUBLIQUE ET</w:t>
      </w:r>
    </w:p>
    <w:p>
      <w:r>
        <w:t>CANTON DE GENEVE POUVOIR JUDICIAIRE C/14363/2023</w:t>
      </w:r>
    </w:p>
    <w:p>
      <w:r>
        <w:t>ACJC/1535/2023 ARRÊT DE LA COUR DE JUSTICE Chambre civile DU VENDREDI 17 NOVEMBRE 2023</w:t>
      </w:r>
    </w:p>
    <w:p>
      <w:r>
        <w:t>Entre A______ SÀRL, sise c/o B______ SA, ______ [GE], recourante contre un jugement rendu par la 10ème Chambre du Tribunal de première instance de ce canton le 24 août 2023, et C______ SA, sise ______ [GE], intimée.</w:t>
      </w:r>
    </w:p>
    <w:p>
      <w:r>
        <w:t>- 2/4 -</w:t>
      </w:r>
    </w:p>
    <w:p>
      <w:r>
        <w:t>C/14363/2023 Vu le jugement JTPI/9407/2023 rendu le 24 août 2023 par le Tribunal de première instance dans la cause C/14363/2023-10 SFC, prononçant la faillite de A______ SÀRL; Vu le recours formé le 11 septembre 2023 à la Cour de justice par A______ SÀRL, "no. ______, route 1______, [code postal] D______ [GE]", contre ce jugement, aux termes duquel celle-ci a allégué être solvable; Vu la décision de la Cour de justice du 11 septembre 2023 accordant la suspension de l'effet exécutoire attaché au jugement entrepris et des effets juridiques de l'ouverture de la faillite; Vu l’ordonnance de la Cour du 12 septembre 2023 adressée par courrier recommandé à la partie recourante c/o B______ SA, route 1______ no. ______, [code postal] D______, soit au siège de la société selon ce qui figure au Registre du commerce, retourné à l’expéditeur avec la mention « déménagé »; Vu le courrier de la Cour du 28 septembre 2023 adressé par courrier recommandé à la partie recourante c/o B______ SA, route 1______ no. ______, [code postal] D______, distribué le 29 septembre 2023, impartissant un délai de 10 jours dès réception pour communiquer une adresse valable; Vu le courriel de la partie recourante du 3 octobre 2023 indiquant à la Cour sa nouvelle adresse à l’avenue 2______ no. ______, [code postal] E______ [GE]; Vu l'ordonnance de la Cour du 4 octobre 2023 adressée par courrier recommandé à la partie recourante c/o B______ SA, route 1______ no. ______, [code postal] D______, reçue le 5 octobre 2023, dont une copie a été envoyée par courrier simple à l’avenue 2______ no. ______, [code postal] E______, lui impartissant un délai de 10 jours, dès réception, pour déposer la quittance pour solde de l'Office cantonal des poursuites attestant du paiement de la poursuite n° 3______, intérêts, frais et frais du Tribunal compris, ou la lettre de retrait de la requête de faillite; Vu l'ordonnance de la Cour du 20 octobre 2023 adressée par courrier recommandé à la partie recourante, non réclamé à l'issue du délai de garde à la poste expirant le 30 octobre 2023 et réexpédié à la partie recourante par courrier simple le 2 novembre 2023, lui impartissant un ultime délai de 10 jours pour déposer la quittance pour solde de l'Office cantonal des poursuites attestant du paiement de la poursuite n° 3______, intérêts, frais et frais du Tribunal compris, ou la lettre de retrait de la requête de faillite; Attendu, EN FAIT, qu'aucun document n'a été produit dans les délais impartis; Considérant, EN DROIT, qu'une notification par pli recommandé est considérée comme valablement intervenue au terme du délai de sept jours à compter de l'échec de</w:t>
      </w:r>
    </w:p>
    <w:p>
      <w:r>
        <w:t>- 3/4 -</w:t>
      </w:r>
    </w:p>
    <w:p>
      <w:r>
        <w:t>C/14363/2023 la remise, si le destinataire devait s'attendre à recevoir la notification (art. 138 al. 3 let. a CPC); Que tel est le cas de la partie recourante à la suite du recours qu'elle a formé; Qu'à teneur de l'art. 174 al. 2 LP, l'autorité de recours peut annuler le jugement de faillite lorsque le débiteur rend vraisemblable sa solvabilité et qu'il établit par titre que la dette, intérêts et frais compris, a été payée (ch. 1), que la totalité du montant à rembourser a été déposée auprès de l'autorité de recours à l'intention du créancier (ch. 2) ou que le créancier a retiré sa réquisition de faillite (ch. 3); Qu'ainsi, le débiteur ne doit pas seulement prouver le paiement de la dette à l'origine de la faillite, mais également rendre vraisemblable sa solvabilité, ces deux conditions étant cumulatives (arrêts du Tribunal fédéral 5A_516/2015 du 3 septembre 2015 consid. 3.1; 5A_413/2014 du 20 juin 2014 consid. 3 et les arrêts cités); Qu'en l'espèce, la partie recourante n'a pas fourni, dans les délais impartis par la Cour, les pièces attestant du paiement de la dette; Que les conditions posées par l'art. 174 al. 2 LP font ainsi défaut; Que le recours est dès lors manifestement infondé, de sorte qu'il sera rejeté d'entrée de cause et sans débats (art. 322 al. 1 in fine CPC); Que, compte tenu de l'effet suspensif accordé, la faillite prendra effet à la date du prononcé du présent arrêt (arrêt du Tribunal fédéral 5A_92/2016 du 17 mars 2016 consid. 1.3.2.1); Que les frais judiciaires de recours, arrêtés à 220 fr., seront mis à la charge de la partie recourante qui succombe (art. 106 al. 1 CPC) et compensés avec l'avance de frais fournie, qui reste acquise à l'État de Genève (art. 111 al. 1 CPC); Qu'il n'y a pas lieu d'allouer de dépens à la partie intimée, qui n'a pas été invitée à se déterminer devant la Cour de céans (art. 95 al. 3 let. b CPC). * * * * *</w:t>
      </w:r>
    </w:p>
    <w:p>
      <w:r>
        <w:t>- 4/4 -</w:t>
      </w:r>
    </w:p>
    <w:p>
      <w:r>
        <w:t>C/14363/2023 PAR CES MOTIFS, La Chambre civile : A la forme : Déclare recevable le recours formé le 11 septembre 2023 par A______ SÀRL contre le jugement JTPI/9407/2023 rendu le 24 août 2023 par le Tribunal de première instance dans la cause C/14363/2023-10 SFC. Au fond : Rejette ce recours. Confirme le jugement querellé, la faillite de A______ SÀRL prenant effet le 17 novembre 2023 à 12 heures. Déboute les parties de toutes autres conclusions. Sur les frais : Arrête les frais judiciaires du recours à 220 fr., les met à la charge de A______ SÀRL et dit qu'ils sont compensés avec l'avance de frais fournie, qui reste acquise à l'Etat de Genève. Dit qu'il n'est pas alloué de dépens de recours. Siégeant : Madame Pauline ERARD, présidente; Madame Nathalie LANDRY-BARTHE, Monsieur Laurent RIEBEN, juges; Madame Mélanie DE RESENDE PEREIRA, greffière. La présidente : Pauline ERARD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