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ACJC/1513/2020 vom 27. Oktober 2020</w:t>
      </w:r>
    </w:p>
    <w:p>
      <w:r>
        <w:t>GE Cour de justice, 2020-10-27, FR</w:t>
      </w:r>
    </w:p>
    <w:p>
      <w:r>
        <w:rPr>
          <w:b/>
        </w:rPr>
        <w:t xml:space="preserve">Quelle: </w:t>
      </w:r>
      <w:r>
        <w:t>https://mcp.opencaselaw.ch/entscheid/ge_gerichte_ACJC_1513_2020</w:t>
      </w:r>
    </w:p>
    <w:p>
      <w:r>
        <w:t>FR: GE_GERICHTE ACJC/1513/2020 du 27 octobre 2020</w:t>
      </w:r>
    </w:p>
    <w:p>
      <w:r>
        <w:t>IT: GE_GERICHTE ACJC/1513/2020 del 27 ottobre 2020</w:t>
      </w:r>
    </w:p>
    <w:p>
      <w:pPr>
        <w:pStyle w:val="Heading2"/>
      </w:pPr>
      <w:r>
        <w:t>Volltext</w:t>
      </w:r>
    </w:p>
    <w:p>
      <w:r>
        <w:t>Le présent arrêt est communiqué aux parties par plis recommandés du 28.10.2020.</w:t>
      </w:r>
    </w:p>
    <w:p>
      <w:r>
        <w:t>REPUBLIQUE ET</w:t>
      </w:r>
    </w:p>
    <w:p>
      <w:r>
        <w:t>CANTON DE GENEVE POUVOIR JUDICIAIRE C/18036/2016 ACJC/1513/2020 ARRÊT DE LA COUR DE JUSTICE Chambre des baux et loyers DU MARDI 27 OCTOBRE 2020</w:t>
      </w:r>
    </w:p>
    <w:p>
      <w:r>
        <w:t>Entre Monsieur A______ et Madame B______, domiciliés ______, recourants contre un jugement rendu par le Tribunal des baux et loyers le 6 octobre 2020, comparant en personne, et Madame C______, domiciliée ______, intimée, comparant par Me Ludovic RAIS, avocat, avenue de Miremont 12, 1206 Genève, en l'étude duquel elle fait élection de domicile.</w:t>
      </w:r>
    </w:p>
    <w:p>
      <w:r>
        <w:t>- 2/5 -</w:t>
      </w:r>
    </w:p>
    <w:p>
      <w:r>
        <w:t>C/18036/2016 Vu, EN FAIT, le contrat de bail conclu par les parties, portant sur la location d'un appartement de 4 pièces au 6ème étage de l'immeuble sis route 1______ [no.] ______, à Genève; Attendu que le loyer, charges comprises, a été fixé en dernier lieu à 3'660 fr. par mois; Que par avis du 25 août 2016, le bail a été résilié pour le 30 septembre 2016; Que les locataires ont contesté ledit congé; Que par jugement JTBL/230/2019 du 14 mars 2019, le Tribunal des baux et loyers a constaté que C______ avait la qualité de bailleresse et a déclaré valable les congés, les locataires étant condamnés à évacuer l'appartement en cause; Que par arrêt ACJC/450/2020 du 16 mars 2020, la Cour de justice a confirmé ledit jugement; Que le recours formé par les locataires contre l'arrêt suscité a été rejeté par arrêt du Tribunal fédéral du 23 juin 2020 (4A_238/2020); Que les locaux n'ont pas été restitués par les locataires; Que la cause a été transmise au Tribunal de l'exécution; Qu'à l'audience du 6 octobre 2020 devant le Tribunal, la bailleresse a sollicité l'exécution immédiate du jugement d'évacuation, exposant que l'arriéré de loyer s'élevait à près de 200'000 fr.; Que les locataires ont proposé de reprendre le règlement des indemnités courantes ainsi qu'un montant mensuel de 1'000 fr. pour résorber leur dette; qu'ils ont subsidiairement requis l'octroi d'un sursis à la fin de l'année 2020; Que la bailleresse s'est opposée à l'octroi d'un sursis; Que la cause a été gardée à juger à l'issue de l'audience; Que, par jugement JTBL/700/2020 rendu le 6 octobre 2020, reçu par les locataires le 8 octobre suivant, le Tribunal a autorisé la bailleresse à faire exécuter par la force publique l'arrêt de la Cour du 16 mars 2020 confirmant le jugement JTBL/230/2019 du 14 mars 2019 (ch. 1 du dispositif), a débouté les parties de toutes autres conclusions (ch. 2) et a dit que la procédure était gratuite (ch. 3); Vu le recours expédié le 19 octobre 2020 par les locataires contre ce jugement; Qu'ils ont conclu à ce qu'il soit sursis à l'exécution de l'évacuation jusqu'au 30 novembre 2020;</w:t>
      </w:r>
    </w:p>
    <w:p>
      <w:r>
        <w:t>- 3/5 -</w:t>
      </w:r>
    </w:p>
    <w:p>
      <w:r>
        <w:t>C/18036/2016 Qu'ils ont préalablement requis la suspension du caractère exécutoire des mesures d'exécution ordonnées par le Tribunal; Qu'invitée à se déterminer, la bailleresse a, par écritures du 26 octobre 2020, conclu au rejet de la requête d'effet suspensif; Considérant, EN DROIT, que seule la voie du recours est ouverte contre les mesures d'exécution (art. 309 let. a et 319 let. a CPC); Que le recours ne suspend pas la force de chose jugée, l'instance d'appel pouvant suspendre le caractère exécutoire (art. 325 al. 1 et 2 CPC); Que l'instance de recours est habilitée à décider d'office ou sur requête de suspendre le caractère exécutoire (cf. JEANDIN, in Commentaire Romand, Code de procédure civile 2ème éd., n. 6 ad art. 325 CPC); Qu'en la matière, l'instance d'appel dispose d'un large pouvoir d'appréciation (ATF 137 III 475 consid. 4.1; arrêts du Tribunal fédéral 5A_403/2015 du 28 août 2015 consid. 5; 5A_419/2014 du 9 octobre 2014 consid. 7.1.2); Que, selon les principes généraux, l'autorité procède à une pesée des intérêts en présence et doit se demander, en particulier, si la décision est de nature à provoquer une situation irréversible; qu'elle prend également en considération les chances de succès du recours (arrêts du Tribunal fédéral 4A_337/2014 du 14 juillet 2014 consid. 3.1; 4D_30/2010 du 25 mars 2010 consid. 2.3); Considérant que seules les mesures d'exécution ont été remises en cause par les recourants, de sorte que seule la voie du recours est ouverte; Qu'il ne se justifie pas de suspendre le caractère exécutoire du chiffre 1 du dispositif du jugement entrepris; Qu'en effet, le recours paraît, prima facie et sans préjudice de l'examen au fond, dénué de chance de succès; Que les recourants ont, par ailleurs, bénéficié, de fait, de quatre ans d'occupation des lieux depuis la résiliation du bail au 30 septembre 2016; Que le montant de la dette est important, dès lors qu'il avoisine les 200'000 fr.; Qu'enfin, les recourants n'ont produit aucune recherche de solution de relogement; Qu'en conséquence, la requête des recourants sera rejetée. * * * * *</w:t>
      </w:r>
    </w:p>
    <w:p>
      <w:r>
        <w:t>- 4/5 -</w:t>
      </w:r>
    </w:p>
    <w:p>
      <w:r>
        <w:t>C/18036/2016</w:t>
      </w:r>
    </w:p>
    <w:p>
      <w:r>
        <w:t>- 5/5 -</w:t>
      </w:r>
    </w:p>
    <w:p>
      <w:r>
        <w:t>C/18036/2016</w:t>
      </w:r>
    </w:p>
    <w:p>
      <w:r>
        <w:t>PAR CES MOTIFS, La Présidente de la Chambre des baux et loyers : Rejette la requête formée par A______ et B______ de suspension du caractère exécutoire du chiffre 1 du dispositif du jugement JTBL/700/2020 rendu le 6 octobre 2020 par le Tribunal des baux et loyers dans la cause C/18036/2016-7-SD. Siégeant : Madame Nathalie LANDRY-BARTHE, présidente; Madame Maïté VALENTE, greffière.</w:t>
      </w:r>
    </w:p>
    <w:p>
      <w:r>
        <w:t>La présidente : Nathalie LANDRY-BARTHE</w:t>
      </w:r>
    </w:p>
    <w:p>
      <w:r>
        <w:t>La greffière : Maïté VALENTE</w:t>
      </w:r>
    </w:p>
    <w:p>
      <w:r>
        <w:t>Indication des voies de recours :</w:t>
      </w:r>
    </w:p>
    <w:p>
      <w:r>
        <w:t>La présente décision, incidente et de nature provisionnelle (137 III 475 consid.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