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ACJC/1510/2017 vom 22. November 2017</w:t>
      </w:r>
    </w:p>
    <w:p>
      <w:r>
        <w:t>GE Cour de justice, 2017-11-22, FR</w:t>
      </w:r>
    </w:p>
    <w:p>
      <w:r>
        <w:rPr>
          <w:b/>
        </w:rPr>
        <w:t xml:space="preserve">Quelle: </w:t>
      </w:r>
      <w:r>
        <w:t>https://mcp.opencaselaw.ch/entscheid/ge_gerichte_ACJC_1510_2017</w:t>
      </w:r>
    </w:p>
    <w:p>
      <w:r>
        <w:t>FR: GE_GERICHTE ACJC/1510/2017 du 22 novembre 2017</w:t>
      </w:r>
    </w:p>
    <w:p>
      <w:r>
        <w:t>IT: GE_GERICHTE ACJC/1510/2017 del 22 novembre 2017</w:t>
      </w:r>
    </w:p>
    <w:p>
      <w:pPr>
        <w:pStyle w:val="Heading2"/>
      </w:pPr>
      <w:r>
        <w:t>Volltext</w:t>
      </w:r>
    </w:p>
    <w:p>
      <w:r>
        <w:t>Le présent arrêt est communiqué aux parties par plis recommandés du 23.11.2017.</w:t>
      </w:r>
    </w:p>
    <w:p>
      <w:r>
        <w:t>REPUBLIQUE ET</w:t>
      </w:r>
    </w:p>
    <w:p>
      <w:r>
        <w:t>CANTON DE GENEVE POUVOIR JUDICIAIRE C/22103/2017 ACJC/1510/2017 ARRÊT DE LA COUR DE JUSTICE Chambre des baux et loyers DU MERCREDI 22 NOVEMBRE 2017</w:t>
      </w:r>
    </w:p>
    <w:p>
      <w:r>
        <w:t>Entre Monsieur A______, avenue ______ (GE), recourant contre un jugement rendu par le Tribunal des baux et loyers le 30 octobre 2017, représenté par l'ASLOCA, rue du Lac 12, case postale 6150, 1211 Genève 6, en les bureaux de laquelle il fait élection de domicile, et Madame B______, domiciliée ______ (VD), intimée, comparant en personne.</w:t>
      </w:r>
    </w:p>
    <w:p>
      <w:r>
        <w:t>- 2/5 -</w:t>
      </w:r>
    </w:p>
    <w:p>
      <w:r>
        <w:t>C/22103/2017 Vu, EN FAIT, le contrat de sous-bail conclu par les parties, portant sur la location d'un appartement de 3,5 pièces au 1er étage de l'immeuble sis ______ à Genève; Attendu que le loyer, charges comprises, a été fixé en dernier lieu à 1'600 fr. par mois; Que par avis du 26 juin 2017, la sous-bailleresse a résilié le contrat de bail pour son échéance du 30 septembre 2017; Que le sous-locataire n'a pas contesté ledit congé; Que les locaux n'ont pas été restitués par le sous-locataire; Que, par requête déposée le 27 septembre 2017 au Tribunal des baux et loyers, la sous- bailleresse a requis l'évacuation du locataire, assortie de mesures d'exécution directes du jugement d'évacuation, par la procédure de protection de cas clair; Qu'à l'audience du 30 octobre 2017 devant le Tribunal, la sous-bailleresse a persisté dans ses conclusions; qu'elle a déclaré qu'elle avait l'intention de restituer l'appartement à la bailleresse principale; qu'elle a également déclaré que la bailleresse principale ne souhaitait pas que le sous-locataire continue d'occuper le logement en cause; que, pour sa part, le sous-locataire a requis l'octroi d'un délai de départ de neuf mois; qu'il a déclaré vivre dans le logement avec sa compagne et la fille de celle-ci, âgée de 6 ans; qu'il avait subi un accident en ______ 2017, de sorte qu'il n'avait pas été en mesure de chercher un logement; Que la cause a été gardée à juger à l'issue de l'audience; Que, par jugement JTBL/983/2017 rendu le 30 octobre 2017, expédié pour notification aux parties le 1er novembre suivant, le Tribunal a condamné le sous-locataire à évacuer de sa personne et de ses biens et de toute autre personne faisant ménage commun avec lui l'appartement en cause (ch. 1 du dispositif), a autorisé la sous-bailleresse à requérir l'évacuation par la force publique du sous-locataire dès le 30ème jour après l'entrée en force du jugement (ch. 2), a débouté les parties de toutes autres conclusions (ch. 3) et a dit que la procédure était gratuite (ch. 4); Vu l'appel, subsidiairement, le recours expédié le 13 novembre 2017 par A______ contre ce jugement; Que A______ a préalablement requis la suspension du caractère exécutoire des mesures d'exécution ordonnées par le Tribunal des baux et loyers; Qu'il a conclu, principalement, à l'annulation dudit jugement et au renvoi de la cause au Tribunal pour nouvel examen, et, subsidiairement, à ce qu'il soit sursis à l'exécution de l'évacuation durant neuf mois après l'entrée en force de l'arrêt à rendre par la Cour;</w:t>
      </w:r>
    </w:p>
    <w:p>
      <w:r>
        <w:t>- 3/5 -</w:t>
      </w:r>
    </w:p>
    <w:p>
      <w:r>
        <w:t>C/22103/2017 Qu'invitée à se déterminer, la sous-bailleresse a, par écritures du 20 novembre 2017, conclu au rejet de la requête d'effet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Que,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w:t>
      </w:r>
    </w:p>
    <w:p>
      <w:r>
        <w:t>- 4/5 -</w:t>
      </w:r>
    </w:p>
    <w:p>
      <w:r>
        <w:t>C/22103/2017 pourrait encore l'occuper s'il obtenait gain de cause (arrêt du Tribunal fédéral 4A_549/2008 du 19 janvier 2009 consid. 1); Que l'appel suspend la force de chose jugée et le caractère exécutoire de la décision (art. 315 al. 1 CPC); Que l'instance d'appel peut autoriser l'exécution anticipée (art. 315 al. 2 CPC);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tant sur la requête de suspension du caractère exécutoire que de la requête d'exécution anticipée, vu la nature incidente et provisionnelle de telles décisions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s'élève en l'espèce à 14'400 (1'600 fr. x 9), de sorte que la voie de l'appel est ouverte contre le prononcé de l'évacuation; Qu'en revanche, seule la voie du recours est ouverte contre les mesures d'exécution; Que l'appel et le recours seront traités dans la même décision (art. 125 CPC); Que, dans la mesure où l'appel suspend les effets de la décision, cette suspension s'étend également aux mesures d'exécution; Qu'ainsi, la requête de restitution de l'effet suspensif est sans objet; Qu'en conséquence, la requête de l'intimée sera rejetée. * * * * *</w:t>
      </w:r>
    </w:p>
    <w:p>
      <w:r>
        <w:t>- 5/5 -</w:t>
      </w:r>
    </w:p>
    <w:p>
      <w:r>
        <w:t>C/22103/2017 PAR CES MOTIFS, La Présidente de la Chambre des baux et loyers : Constate la suspension de la force jugée et du caractère exécutoire du jugement JTBL/983/2017 rendu le 30 octobre 2017 par le Tribunal des baux et loyers dans la cause C/22103/2017-7-SD. Dit que la requête d'effet suspensif formée par A______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