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ACJC/1504/2023 vom 10. November 2023</w:t>
      </w:r>
    </w:p>
    <w:p>
      <w:r>
        <w:t>GE Cour de justice, 2023-11-10, FR</w:t>
      </w:r>
    </w:p>
    <w:p>
      <w:r>
        <w:rPr>
          <w:b/>
        </w:rPr>
        <w:t xml:space="preserve">Quelle: </w:t>
      </w:r>
      <w:r>
        <w:t>https://mcp.opencaselaw.ch/entscheid/ge_gerichte_ACJC_1504_2023</w:t>
      </w:r>
    </w:p>
    <w:p>
      <w:r>
        <w:t>FR: GE_GERICHTE ACJC/1504/2023 du 10 novembre 2023</w:t>
      </w:r>
    </w:p>
    <w:p>
      <w:r>
        <w:t>IT: GE_GERICHTE ACJC/1504/2023 del 10 novembre 2023</w:t>
      </w:r>
    </w:p>
    <w:p>
      <w:pPr>
        <w:pStyle w:val="Heading2"/>
      </w:pPr>
      <w:r>
        <w:t>Volltext</w:t>
      </w:r>
    </w:p>
    <w:p>
      <w:r>
        <w:t>Le présent arrêt est communiqué aux parties par plis recommandés du 10 novembre 2023</w:t>
      </w:r>
    </w:p>
    <w:p>
      <w:r>
        <w:t>REPUBLIQUE ET</w:t>
      </w:r>
    </w:p>
    <w:p>
      <w:r>
        <w:t>CANTON DE GENEVE POUVOIR JUDICIAIRE C/17885/2023 ACJC/1504/2023 ARRÊT DE LA COUR DE JUSTICE Chambre des baux et loyers DU VENDREDI 10 NOVEMBRE 2023</w:t>
      </w:r>
    </w:p>
    <w:p>
      <w:r>
        <w:t>Entre A______ SARL, sise ______ [GE], appelante et recourante contre un jugement rendu par le Tribunal des baux et loyers le 19 octobre 2023, et Monsieur B______, domicilié ______ [GE], intimé, représenté par Me Karin GROBET THORENS, avocate, rue Verdaine 13, case postale, 1211 Genève 3.</w:t>
      </w:r>
    </w:p>
    <w:p>
      <w:r>
        <w:t>- 2/6 -</w:t>
      </w:r>
    </w:p>
    <w:p>
      <w:r>
        <w:t>C/17885/2023 Vu, EN FAIT, le contrat de bail conclu par les parties, portant sur la location d'un atelier, une place de parking, un containeur ainsi qu'une place de parking "à ciel ouvert" sis route 1______ no. ______ à Genève; Attendu que le loyer, charges comprises, a été fixé en dernier lieu à 1'350 fr. par mois; Que le contrat de bail a été résilié le 24 novembre 2022 pour son échéance du 30 juin 2023; Que la locataire a contesté ce congé par requête du 7 août 2023 à la Commission de conciliation en matière de baux et loyers (cause C/2______/2023); Que, par requête du 16 août 2023 au Tribunal des baux et loyers (ci-après : le Tribunal), le bailleur a requis l'évacuation de la locataire, assortie de mesures d'exécution directes du jugement d'évacuation, ainsi que le paiement des indemnités pour occupation illicite depuis octobre 2023; Qu'à l'audience du 19 octobre 2023 devant le Tribunal, le bailleur a persisté dans ses conclusions, sous réserve de celles relatives au paiement des indemnités; que la locataire a admis avoir contesté le congé tardivement; que la résiliation la plaçait dans une situation délicate; Que la cause a été gardée à juger à l'issue de l'audience; Que, par jugement JTBL/875/2023 rendu le 19 octobre 2023, le Tribunal a condamné la locataire à évacuer de sa personne et de ses biens et de tout tiers les locaux en cause (ch. 1 du dispositif), a autorisé le bailleur à requérir l'évacuation par la force publique de la locataire dès l'entrée en force du jugement (ch. 2), a débouté les parties de toutes autres conclusions (ch. 3) et a dit que la procédure était gratuite (ch. 4); Vu le recours expédié le 2 novembre 2023 à la Cour de justice par A______ SARL contre ce jugement, sollicitant son annulation; Qu'elle a conclu à ce que la Cour annule la résiliation du bail et, si mieux n'aime, lui accorde une prolongation de bail jusqu'au 31 décembre 2025; Que A______ SARL a préalablement requis la suspension du caractère exécutoire du jugement entrepris; Qu'invité à se déterminer, le bailleur a conclu, par écritures du 9 novembre 2023, au rejet de la requête d'effet suspensif; Considérant, EN DROIT, que la voie de l'appel est ouverte contre le prononcé de l'évacuation, pour autant que la valeur litigieuse soit supérieure à 10'000 fr. (art. 308 al. 2 CPC);</w:t>
      </w:r>
    </w:p>
    <w:p>
      <w:r>
        <w:t>- 3/6 -</w:t>
      </w:r>
    </w:p>
    <w:p>
      <w:r>
        <w:t>C/17885/2023 Que l'appel suspend la force de chose jugée et le caractère exécutoire de la décision (art. 315 al. 1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pour calculer la valeur litigieuse dans les actions en expulsion initiées selon la procédure de l'art. 257 CPC, il faut distinguer les cas où seule est litigieuse l'expulsion en tant que telle, de ceux où la résiliation l'est également à titre de question préjudicielle; que s'il ne s'agit que de la question de l'expulsion, l'intérêt économique des parties réside dans la valeur que représente l'usage des locaux pendant la période de prolongation résultant de la procédure sommaire elle-même, laquelle est estimée à six mois; Que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 JdT 2019 II 235 pp. 236 et 239; arrêt du Tribunal fédéral 4A_565/2017 du 11 juillet 2018 consid. 1.2.1); Qu'en l'espèce, à bien la comprendre, la locataire conteste la validité de la résiliation du bail, de sorte qu'il sera considéré, à ce stade, que la valeur litigieuse sera calculée en tenant compte d'une période de trois ans; que celle-ci s'élevant à 48'600 fr., la voie de l'appel est ouverte contre le prononcé de l'évacuation; Qu'en revanche, seule la voie du recours est ouverte contre les mesures d'exécution (art. 309 let. a et 319 let. a CPC); Que le recours ne suspend pas la force de chose jugée, l'instance d'appel pouvant suspendre le caractère exécutoire (art. 325 al. 1 et 2 CPC); Que le recours est recevable (art. 321 al. 1 et 2 CPC);</w:t>
      </w:r>
    </w:p>
    <w:p>
      <w:r>
        <w:t>- 4/6 -</w:t>
      </w:r>
    </w:p>
    <w:p>
      <w:r>
        <w:t>C/17885/2023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- 5/6 -</w:t>
      </w:r>
    </w:p>
    <w:p>
      <w:r>
        <w:t>C/17885/2023 PAR CES MOTIFS, La Présidente de la Chambre des baux et loyers : Constate la suspension de la force de chose jugée et du caractère exécutoire du jugement JTBL/875/2023 rendu le 19 octobre 2023 par le Tribunal des baux et loyers dans la cause C/17885/2023-24-SD Dit que la requête d'effet suspensif est sans objet. Déboute les parties de toutes autres conclusions.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- 6/6 -</w:t>
      </w:r>
    </w:p>
    <w:p>
      <w:r>
        <w:t>C/17885/2023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