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ACJC/1502/2014 vom 12. Dezember 2014</w:t>
      </w:r>
    </w:p>
    <w:p>
      <w:r>
        <w:t>GE Cour de justice, 2014-12-12, FR</w:t>
      </w:r>
    </w:p>
    <w:p>
      <w:r>
        <w:rPr>
          <w:b/>
        </w:rPr>
        <w:t xml:space="preserve">Quelle: </w:t>
      </w:r>
      <w:r>
        <w:t>https://mcp.opencaselaw.ch/entscheid/ge_gerichte_ACJC_1502_2014</w:t>
      </w:r>
    </w:p>
    <w:p>
      <w:r>
        <w:t>FR: GE_GERICHTE ACJC/1502/2014 du 12 décembre 2014</w:t>
      </w:r>
    </w:p>
    <w:p>
      <w:r>
        <w:t>IT: GE_GERICHTE ACJC/1502/2014 del 12 dicembre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recourante, qui succombe, sera condamnée aux frais judiciaires du recours (art. 106 al. 1 CPC), arrêtés à 500 fr. et compensés avec l'avance fournie, qui reste acquise à l'Etat de Genève (art. 111 al. 1 CPC). Il ne sera pas alloué de dépens à l'intimé, qui n'a pas répondu au recours. * * * * *</w:t>
      </w:r>
    </w:p>
    <w:p>
      <w:r>
        <w:t>- 8/8 -</w:t>
      </w:r>
    </w:p>
    <w:p>
      <w:r>
        <w:t>C/6477/2014 PAR CES MOTIFS, La Chambre civile : A la forme : Déclare recevable le recours interjeté par A______ contre le jugement JTPI/6200/2014 rendu le 19 mai 2014 par le Tribunal de première instance dans la cause C/6477/2014-12 SCC. Au fond : Rejette ce recours. Déboute les parties de toutes autres conclusions. Sur les frais : Arrête les frais judiciaires de recours à 500 fr., les met à la charge de A______ et les compense avec l'avances fournie, qui reste acquise à l'Etat de Genève. Dit qu'il n'est pas alloué de dépens. Siégeant : Monsieur Laurent RIEBEN, président; Madame Pauline ERARD et Madame Fabienne GEISINGER-MARIÉTHOZ, juges; Madame Céline FERREIRA, greffière.</w:t>
      </w:r>
    </w:p>
    <w:p>
      <w:r>
        <w:t>Le président : Laurent RIEBEN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