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ACJC/14/2024 vom 16. Januar 2024</w:t>
      </w:r>
    </w:p>
    <w:p>
      <w:r>
        <w:t>GE Cour de justice, 2024-01-16, FR</w:t>
      </w:r>
    </w:p>
    <w:p>
      <w:r>
        <w:rPr>
          <w:b/>
        </w:rPr>
        <w:t xml:space="preserve">Quelle: </w:t>
      </w:r>
      <w:r>
        <w:t>https://mcp.opencaselaw.ch/entscheid/ge_gerichte_ACJC_14_2024</w:t>
      </w:r>
    </w:p>
    <w:p>
      <w:r>
        <w:t>FR: GE_GERICHTE ACJC/14/2024 du 16 janvier 2024</w:t>
      </w:r>
    </w:p>
    <w:p>
      <w:r>
        <w:t>IT: GE_GERICHTE ACJC/14/2024 del 16 gennaio 2024</w:t>
      </w:r>
    </w:p>
    <w:p>
      <w:pPr>
        <w:pStyle w:val="Heading2"/>
      </w:pPr>
      <w:r>
        <w:t>Erwägungen</w:t>
      </w:r>
    </w:p>
    <w:p>
      <w:r>
        <w:rPr>
          <w:b/>
        </w:rPr>
        <w:t>E. 1.1</w:t>
      </w:r>
    </w:p>
    <w:p>
      <w:r>
        <w:t>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 Déposé dans les formes et le délai requis, l'appel est recevable.</w:t>
      </w:r>
    </w:p>
    <w:p>
      <w:r>
        <w:t>- 11/20 -</w:t>
      </w:r>
    </w:p>
    <w:p>
      <w:r>
        <w:t>C/29257/2017</w:t>
      </w:r>
    </w:p>
    <w:p>
      <w:r>
        <w:rPr>
          <w:b/>
        </w:rPr>
        <w:t>E. 1.2</w:t>
      </w:r>
    </w:p>
    <w:p>
      <w:r>
        <w:t>La Cour revoit la cause en fait et en droit avec un plein pouvoir d'examen (art. 310 CPC). Celle-ci est soumise aux maximes inquisitoire sociale et de disposition (art. 247 al. 2 let. a et 58 al. 1 CPC). La procédure simplifiée s'applique (art. 243 al. 2 let. c CPC).</w:t>
      </w:r>
    </w:p>
    <w:p>
      <w:r>
        <w:rPr>
          <w:b/>
        </w:rPr>
        <w:t>E. 2</w:t>
      </w:r>
    </w:p>
    <w:p>
      <w:r>
        <w:t>L'appelante requiert la restitution du délai qui lui a été imparti pour répliquer.</w:t>
      </w:r>
    </w:p>
    <w:p>
      <w:r>
        <w:rPr>
          <w:b/>
        </w:rPr>
        <w:t>E. 2.1</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w:t>
      </w:r>
    </w:p>
    <w:p>
      <w:r>
        <w:rPr>
          <w:b/>
        </w:rPr>
        <w:t>E. 2.2</w:t>
      </w:r>
    </w:p>
    <w:p>
      <w:r>
        <w:t>En l'espèce, l'appelante requiert la restitution du délai pour répliquer. Le conseil de l'appelante a été incapable de travailler du 22 septembre au 22 octobre 2023. L'empêchement a ainsi pris fin à cette dernière date, de sorte que le délai de 10 jours pour solliciter la restitution du délai est venu à échéance le 1er novembre 2023. La requête de restitution ayant été faite le 10 novembre 2023, elle est tardive.</w:t>
      </w:r>
    </w:p>
    <w:p>
      <w:r>
        <w:t>La requête de restitution sera par conséquent rejetée.</w:t>
      </w:r>
    </w:p>
    <w:p>
      <w:r>
        <w:rPr>
          <w:b/>
        </w:rPr>
        <w:t>E. 3</w:t>
      </w:r>
    </w:p>
    <w:p>
      <w:r>
        <w:t>L'appelante a modifié ses conclusions dans son acte d'appel.</w:t>
      </w:r>
    </w:p>
    <w:p>
      <w:r>
        <w:rPr>
          <w:b/>
        </w:rPr>
        <w:t>E. 3.1</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3.2</w:t>
      </w:r>
    </w:p>
    <w:p>
      <w:r>
        <w:t>En l'espèce, l'appelante a conclu à ce que la Cour lui octroie des réductions de loyer de respectivement 60% de décembre 2016 à mars 2017, de 80% de janvier à juin 2019 et de 20% de juillet 2019 jusqu'à élimination de l'ensemble des défauts. Dans sa requête introductive au Tribunal, elle avait requis des réductions de 40% de décembre 2016 à avril 2017, de 25% d'avril 2016 (recte 2017) à juin 2019 et de 20% jusqu'à la fin des travaux. Elle a, par écritures du 12 juillet 2021, modifié les</w:t>
      </w:r>
    </w:p>
    <w:p>
      <w:r>
        <w:t>- 12/20 -</w:t>
      </w:r>
    </w:p>
    <w:p>
      <w:r>
        <w:t>C/29257/2017 conclusions précitées, sollicitant l'exécution de travaux dans son logement, la fixation des réductions de 40% de décembre 2016 à avril 2017, de 80% de mai 2017 à juin 2019 et de 20% de juillet 2019 jusqu'à l'élimination de tous les défauts. Par jugement du 3 mars 2022, le Tribunal a déclaré recevables les conclusions formées par l'appelante le 23 mars 2021 et irrecevables celles du 12 juillet 2021. Ce jugement n'a pas été frappé d'appel et l'appelante ne formule pas de grief devant la Cour contre l'irrecevabilité de ses conclusions du 12 juillet 2021. Elle n'explicite pour le surplus pas la modification des conclusions d'appel relatives à la période de décembre 2016 à avril 2017 dans son acte de recours. Ainsi, la modification des conclusions est irrecevable.</w:t>
      </w:r>
    </w:p>
    <w:p>
      <w:r>
        <w:rPr>
          <w:b/>
        </w:rPr>
        <w:t>E. 4</w:t>
      </w:r>
    </w:p>
    <w:p>
      <w:r>
        <w:t>L'appelante se plaint d'une constatation inexacte des faits, reprochant aux premiers juges d'avoir omis certains éléments essentiels pour la résolution du litige et d'avoir fixé des réductions de loyer insuffisantes, eu égard aux nuisances subies.</w:t>
      </w:r>
    </w:p>
    <w:p>
      <w:r>
        <w:rPr>
          <w:b/>
        </w:rPr>
        <w:t>E. 4.1.1</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w:t>
      </w:r>
    </w:p>
    <w:p>
      <w:r>
        <w:t>- 13/20 -</w:t>
      </w:r>
    </w:p>
    <w:p>
      <w:r>
        <w:t>C/29257/2017 chose louée demeure possible et peut être exigée du locataire. Celui-ci ne subit, en règle générale, qu'une diminution du confort (LACHAT/GROBET THORENS/ RUBLI/STASTNY, op. cit., 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w:t>
      </w:r>
    </w:p>
    <w:p>
      <w:r>
        <w:rPr>
          <w:b/>
        </w:rPr>
        <w:t>E. 4.1.2</w:t>
      </w:r>
    </w:p>
    <w:p>
      <w:r>
        <w:t>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w:t>
      </w:r>
    </w:p>
    <w:p>
      <w:r>
        <w:t>- 14/20 -</w:t>
      </w:r>
    </w:p>
    <w:p>
      <w:r>
        <w:t>C/29257/2017 A titre d'exemple, une réduction de loyer de 35% a été retenue concernant un immeuble évacué et en chantier (CORBOz, Les défauts de la chose louée, SJ 1979 p. 145). La Cour a accordé une réduction de loyer de 30% s'agissant de travaux de surélévation de l'immeuble dans lequel vivaient les locataires (bruit résultant de la démolition de la toiture et des combles, bruits de perceuses et de scies à métaux, poussière et gravats, perte d'intimité en raison de la présence des échafaudages, coupure de téléréseau notamment) (ACJC/875/2014 du 16 juillet 2014). En raison de travaux de changement des colonnes d'eau ayant engendré bruit, poussière, fréquentes coupures d'eau, absence d'intimité en raison de la présence de trous dans la salle de bains et toilettes, une réduction de loyer de 40% a été octroyée (ACJC/1302/2009 du 2 novembre 2009).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fixée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op. cit., 2ème éd. 2017,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25% puis 15% a été octroyée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w:t>
      </w:r>
    </w:p>
    <w:p>
      <w:r>
        <w:rPr>
          <w:b/>
        </w:rPr>
        <w:t>E. 4.1.3</w:t>
      </w:r>
    </w:p>
    <w:p>
      <w:r>
        <w:t>L'art. 58 al. 1 CPC enjoint au tribunal de n'accorder à une partie ni plus, ni autre chose que ce qui est demandé, ni moins que ce qui est reconnu par la partie adverse.</w:t>
      </w:r>
    </w:p>
    <w:p>
      <w:r>
        <w:t>- 15/20 -</w:t>
      </w:r>
    </w:p>
    <w:p>
      <w:r>
        <w:t>C/29257/2017</w:t>
      </w:r>
    </w:p>
    <w:p>
      <w:r>
        <w:t>Le juge n'est lié que par le montant total réclamé dans ses conclusions par le demandeur, si bien qu'il peut allouer davantage pour un des postes réclamés par lui et moins pour un autre (cf. ATF 143 III 254 consid. 3.3; 123 III 115 consid. 6d p. 119; 119 II 396 consid. 2; arrêt du Tribunal fédéral 4A_684/2014 du 2 juillet 2015 consid. 3.2.1 et les arrêts cités), sans violer le principe "ne ultra petita partiium" (arrêt du Tribunal fédéral 4A_642/2017 du 12 novembre 2018 consid. 7.2.3).</w:t>
      </w:r>
    </w:p>
    <w:p>
      <w:r>
        <w:rPr>
          <w:b/>
        </w:rPr>
        <w:t>E. 4.1.4</w:t>
      </w:r>
    </w:p>
    <w:p>
      <w:r>
        <w:t>L'appel doit être motivé (art. 311 CPC).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w:t>
      </w:r>
    </w:p>
    <w:p>
      <w:r>
        <w:rPr>
          <w:b/>
        </w:rPr>
        <w:t>E. 4.2.1</w:t>
      </w:r>
    </w:p>
    <w:p>
      <w:r>
        <w:t>En l'espèce, les premiers juges ont retenu, s'agissant du début des travaux d'aménagement des combles, que les travaux avaient débuté avant le 17 janvier 2017, la régie ayant indiqué dans un courriel de cette même date, que les travaux avaient déjà débuté. L'appelante avait pour sa part soutenu que les travaux avaient commencé fin 2016, sans en préciser la date, de sorte qu'il se justifiait de retenir le 17 janvier 2017. L'appelante soutient en premier lieu que le dies a quo de la réduction de loyer aurait dû être fixé au mois de décembre 2016, se fondant sur une déclaration de l'intimée selon laquelle elle avait, lors de son audition par le Tribunal, déclaré n'avoir rien à ajouter aux déclarations de l'appelante. Ce faisant, l'appelante ne critique pas le raisonnement du Tribunal et se borne à faire valoir sa propre appréciation des faits et des preuves. Par ailleurs, dans sa réponse du 24 septembre 2021, l'intimée a contesté la date de début des travaux alléguée par l'appelante. Le dies quo ne résulte pas de la procédure, en particulier pas des titres produits et des déclarations des témoins auditionnés. Par conséquent, la date du début des travaux retenue par le Tribunal sera confirmée.</w:t>
      </w:r>
    </w:p>
    <w:p>
      <w:r>
        <w:t>- 16/20 -</w:t>
      </w:r>
    </w:p>
    <w:p>
      <w:r>
        <w:t>C/29257/2017 Le grief de l'appelante se révèle ainsi infondé.</w:t>
      </w:r>
    </w:p>
    <w:p>
      <w:r>
        <w:rPr>
          <w:b/>
        </w:rPr>
        <w:t>E. 4.2.2</w:t>
      </w:r>
    </w:p>
    <w:p>
      <w:r>
        <w:t>L'appelante reproche au Tribunal d'avoir fixé des réductions de loyer insuffisantes eu égard aux nuisances subies. Il n'est pas contesté que l'intimée a entrepris d'importants travaux dans l'immeuble en cause, soit, d'une part, la destruction des greniers et la création de trois appartements dans les combles, avec dépose des tuiles de la toiture, ainsi que la création d'un chauffage central, la rénovation des façades et des fenêtres, et, d'autre part, dans les appartements des locataires, la destruction des gaines techniques et des faux-plafonds. Le Tribunal a retenu, s'agissant des travaux dans les combles, qu'une réduction de loyer de 8% "lissée" du 17 janvier 2017 au 29 février 2020 était proportionnée aux défauts, et, concernant les travaux dans le logement, de 15% du 1er avril au 30 juin 2019 et de 10% du 1er juillet 2019 au 29 février 2020. La destruction des greniers a débuté le 17 janvier 2017. Afin de créer le chauffage central, les sous-sols et les caves ont été réorganisés. Les sols et plafonds des couloirs de l'immeuble ont été percés, afin de faire passer les tuyaux de chauffage du sous-sol jusque dans les combles. S'agissant des travaux de rénovation des façades, un échafaudage a été installé en janvier 2017, sans autorisation. Au mois d'avril 2017, les faux-plafonds et les courettes ont été détruits dans la salle de bains de l'appelante, pour effectuer le passage des nouvelles gaines techniques, et des trous ont été percés pour permettre l'installation de nouvelles colonnes de chauffage. Les plafonds ont aussi été détruits dans l'entrée. Des trous ont également été percés dans la cuisine et le salon. L'arrêt des travaux a été ordonné par le Département compétent, motif pris de l'absence d'autorisation de construire, le 5 mai 2017. L'intimée a déposé une demande d'autorisation complémentaire le 3 août 2017, à la suite de laquelle le Département a retiré son ordre d'arrêt de chantier le 27 septembre 2017 pour les travaux concernant l'aménagement des combles, qui ont dès lors repris. Ensuite de la délivrance de l'autorisation complémentaire le ______ 2018, et du retrait, en janvier 2019, du recours formé par certains locataires contre cette dernière, les travaux d'installation du chauffage ont repris en avril 2019. Il résulte tant des photographies que des articles de presse produits que les défauts présents dans le logement de l'appelante, ainsi que les nuisances en découlant, ont été importants. En effet, la destruction des courettes et faux-plafonds a engendré du bruit et de la poussière. Les câbles électriques ont été laissés apparents et</w:t>
      </w:r>
    </w:p>
    <w:p>
      <w:r>
        <w:t>- 17/20 -</w:t>
      </w:r>
    </w:p>
    <w:p>
      <w:r>
        <w:t>C/29257/2017 pendaient par endroits. Des trous étaient présents tant dans la salle de bains que dans la cuisine et le salon durant de nombreux mois. S'il est vrai que les travaux "lourds" ont été exécutés dans le logement en cause entre le 1er avril et le 30 juin 2019, les travaux ont toutefois débuté dans l'appartement, comme retenu ci-avant, en avril 2017 (sans autorisation) et ont été arrêtés en mai 2017. Les trous et plafonds ont toutefois été laissés ouverts, depuis le mois d'avril 2017, et ce jusqu'à fin juin 2019 environ. La présence de l'échafaudage a engendré une perte de luminosité et l'appelante ne pouvait plus fermer les volets des fenêtres, ceux-ci étant bloqués. Les travaux d'aménagement des combles ont occasionné du bruit et de la poussière. Les fenêtres des combles sont restées ouvertes pendant l'hiver, le froid se ressentant dans les parties communes de l'immeuble. Par ailleurs, les sols et plafonds des parties communes ont été percés, engendrant également du bruit et de la poussière. En raison de la présence d'amiante dans le logement de l'appelante, l'Office cantonal de l'environnement a ordonné le 5 juillet 2019 l'évacuation des appartements en travaux, confirmé cette évacuation le 8 juillet suivant et ordonné à l'intimée de lui fournir un diagnostic amiante. Par décision du 29 août 2019, cet Office a condamné l'intimée à faire réaliser des travaux d'assainissement dans le logement de l'appelante. L'appelante a été exposée à l'amiante et en incapacité de travail du 25 septembre 2019 au 31 janvier 2020. Elle a par ailleurs été contrainte de quitter son logement du 8 au 24 octobre 2019 lorsque les fenêtres avaient été rénovées. Eu égard à l'ensemble des éléments qui précèdent et de la casuistique rappelée ci- avant, la quotité des réductions de loyer fixée par le Tribunal n'est pas proportionnée aux défauts présents tant dans les parties communes de l'immeuble que dans le logement de l'appelante.</w:t>
      </w:r>
    </w:p>
    <w:p>
      <w:r>
        <w:rPr>
          <w:b/>
        </w:rPr>
        <w:t>E. 4.2.3</w:t>
      </w:r>
    </w:p>
    <w:p>
      <w:r>
        <w:t>L'appelante a sollicité l'octroi de réductions de loyer de 40% de décembre 2016 à avril 2017, de 25% d'avril 2017 à juin 2019 et de 20% jusqu'à la fin des travaux. S'agissant de la critique de l'appelante relative au dies ad quem de la réduction de loyer, celle-ci se révèle infondée. En effet, l'appelante soutient que les travaux de finition n'auraient pas été exécutés dans son logement et conclut à l'octroi d'une réduction de loyer jusqu'à l'élimination de ces défauts. Cela étant, l'appelante n'a pas pris - valablement - de conclusion en exécution de travaux. Il résulte de la procédure que les appartements dans les combles ont été livrés respectivement en</w:t>
      </w:r>
    </w:p>
    <w:p>
      <w:r>
        <w:t>- 18/20 -</w:t>
      </w:r>
    </w:p>
    <w:p>
      <w:r>
        <w:t>C/29257/2017 janvier et février 2020, de sorte que les travaux ont pris fin à cette date. Le grief de l'appelante est ainsi infondé. Le dies ad quem au 29 février 2020 retenu par les premiers juges sera confirmé. Au vu des nuisances importantes subies et de la durée du chantier, il se justifie d'octroyer à l'appelante les réductions de loyer suivantes : 15% du 17 janvier au 30 avril 2017 (travaux dans les combles, démolition des courettes et faux-plafonds dans l'appartement, trous dans l'entrée, la salle de bains, la cuisine et le salon, présence de l'échafaudage), 10% du 1er mai 2017 au 30 septembre 2017 (chantier arrêté, présence de l'échafaudage, trous dans le logement, câbles électriques pendants), 20% du 1er octobre 2017 au 30 septembre 2019 (travaux dans les combles et les parties communes de l'immeuble, amiante dans le logement), 40% du 1er octobre au 31 octobre 2019 (travaux en lien avec le désamiantage, rénovation des fenêtres et travaux dans les combles) et 10% du 1er novembre 2019 au 29 février 2020 (travaux dans les combles et travaux résiduels dans l'appartement).</w:t>
      </w:r>
    </w:p>
    <w:p>
      <w:r>
        <w:rPr>
          <w:b/>
        </w:rPr>
        <w:t>E. 4.3</w:t>
      </w:r>
    </w:p>
    <w:p>
      <w:r>
        <w:t>Le chiffre 2 du dispositif du jugement entrepris sera dès lors réformé (art. 318 al. 3 let. b CPC) dans le sens qui précède.</w:t>
      </w:r>
    </w:p>
    <w:p>
      <w:r>
        <w:rPr>
          <w:b/>
        </w:rPr>
        <w:t>E. 5</w:t>
      </w:r>
    </w:p>
    <w:p>
      <w:r>
        <w:t>A teneur de l'art. 22 al. 1 LaCC, il n'est pas prélevé de frais dans les causes soumises à la juridiction des baux et loyers (ATF 139 III 182 consid. 2.6). * * * * *</w:t>
      </w:r>
    </w:p>
    <w:p>
      <w:r>
        <w:t>- 19/20 -</w:t>
      </w:r>
    </w:p>
    <w:p>
      <w:r>
        <w:t>C/29257/2017 PAR CES MOTIFS, La Chambre des baux et loyers : A la forme : Déclare recevable l'appel interjeté le 7 juillet 2023 par A______ contre le jugement JTBL/428/2023 rendu le 2 juin 2023 par le Tribunal des baux et loyers dans la cause C/29257/2017-20-OSD. Au fond : Rejette la requête de restitution de délai formée le 10 novembre 2023 par A______. Annule le chiffre 2 du dispositif du jugement précité. Cela fait, statuant à nouveau sur ce point : Réduit le loyer de l'appartement de trois pièces et chambrette situé au 1er étage de l'immeuble sis avenue 3______ no. ______ à Genève, loué par A______ à SI C______ SA de 15% du 17 janvier au 30 avril 2017, de 10% du 1er mai au 30 septembre 2017, de 20% du 1er octobre 2017 au 30 septembre 2019, de 40% du 1er octobre au 31 octobre 2019 et de 10% du 1er novembre 2019 au 29 février 2020. Confirme le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- 20/20 -</w:t>
      </w:r>
    </w:p>
    <w:p>
      <w:r>
        <w:t>C/29257/2017 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(1'100 fr. x 60% de décembre 2016 à mars 2017 (2'640 fr.) + 1'100 fr. x 80% de janvier 2019 à juin 2019 (5'280 fr.) + 20% de juillet 2019 à la fin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