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ACJC/1496/2023 vom 23. Januar 2023</w:t>
      </w:r>
    </w:p>
    <w:p>
      <w:r>
        <w:t>GE Cour de justice, 2023-01-23, FR</w:t>
      </w:r>
    </w:p>
    <w:p>
      <w:r>
        <w:rPr>
          <w:b/>
        </w:rPr>
        <w:t xml:space="preserve">Quelle: </w:t>
      </w:r>
      <w:r>
        <w:t>https://mcp.opencaselaw.ch/entscheid/ge_gerichte_ACJC_1496_2023</w:t>
      </w:r>
    </w:p>
    <w:p>
      <w:r>
        <w:t>FR: GE_GERICHTE ACJC/1496/2023 du 23 janvier 2023</w:t>
      </w:r>
    </w:p>
    <w:p>
      <w:r>
        <w:t>IT: GE_GERICHTE ACJC/1496/2023 del 23 gennaio 2023</w:t>
      </w:r>
    </w:p>
    <w:p>
      <w:pPr>
        <w:pStyle w:val="Heading2"/>
      </w:pPr>
      <w:r>
        <w:t>Erwägungen</w:t>
      </w:r>
    </w:p>
    <w:p>
      <w:r>
        <w:rPr>
          <w:b/>
        </w:rPr>
        <w:t>E. 1.1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 rompre exceptionnellement et à des conditions strictes la force de chose jugée. La révision ne saurait en aucun cas servir à éliminer les inconvénients que le demandeur à la révision a lui-même occasionné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 Les moyens de preuve concluants au sens de l'art 328 al. 1 let. a CPC sont ceux qui répondent aux cinq conditions suivantes : ils doivent (1) porter sur des faits antérieurs (pseudo-nova), (2) être concluants, c'est-à-dire propres à entraîner une modification du jugement dans un sens favorable au requérant, (3) avoir déjà existé jusqu'au dernier moment où ils pouvaient encore être introduites dans la procédure principale, (4) avoir été découverts seulement après coup, et (5) le requérant n'a pas pu les invoquer, sans faute de sa part, dans la procédure précédente (ATF 143 III 272 consid. 2.2).</w:t>
      </w:r>
    </w:p>
    <w:p>
      <w:r>
        <w:t>Les moyens de preuve postérieurs sont expressément exclus. En effet, la révision a pour but de rectifier une décision en raison de lacunes ou d'inexactitudes dont elle était affectée au moment où elle a été rendue, et non en raison d'événements</w:t>
      </w:r>
    </w:p>
    <w:p>
      <w:r>
        <w:t>- 4/6 -</w:t>
      </w:r>
    </w:p>
    <w:p>
      <w:r>
        <w:t>C/12120/2019 postérieurs, ce qui exclut les moyens de preuve dont la date est postérieure. Par exemple, une expertise établie postérieurement au dernier moment auquel elle pouvait encore être invoquée dans la procédure précédente ne peut justifier une révision de la décision. Le fait que la preuve soit destinée à établir un fait antérieur importe peu à cet égard (arrêt du Tribunal fédéral 5A_474/2018 du 10 août 2018 2018 consid. 5.1 et 5.2). Lorsqu'est demandée la révision d'un arrêt d'appel, sont des faits antérieurs (pseudo nova) les faits qui existaient déjà au début des délibérations de la cour d'appel, soit dès la clôture des débats, s'il y en a eu, ou au moment où elle a communiqué aux parties que la cause est gardée à juger. Les faits qui se sont produits après que la cause a été gardée à juger, c'est-à-dire après le début des délibérations d'appel, sont postérieurs (vrais nova) et ne remplissent pas les conditions de l'art. 328 al. 1 lit. a CPC (ATF 143 III 272 consid. 2.3 - 2.4).</w:t>
      </w:r>
    </w:p>
    <w:p>
      <w:r>
        <w:rPr>
          <w:b/>
        </w:rPr>
        <w:t>E. 1.1.2</w:t>
      </w:r>
    </w:p>
    <w:p>
      <w:r>
        <w:t>Le délai pour demander la révision est de 90 jours à compter de celui où le motif de révision est découvert; la demande est écrite et motivée (art. 329 al. 1 CPC).</w:t>
      </w:r>
    </w:p>
    <w:p>
      <w:r>
        <w:t>Dans une demande en révision, le motif de révision doit être exposé en détails, en indiquant les moyens de preuves; il ne suffit pas d'en alléguer simplement l'existence. Il faut au contraire exposer pourquoi ce motif est donné et en quoi, en conséquence, le dispositif de la décision doit être modifié (arrêt du Tribunal fédéral 4F_25/2018 du 28 novembre 2018).</w:t>
      </w:r>
    </w:p>
    <w:p>
      <w:r>
        <w:rPr>
          <w:b/>
        </w:rPr>
        <w:t>E. 1.1.3</w:t>
      </w:r>
    </w:p>
    <w:p>
      <w:r>
        <w:t>Si le tribunal accepte la demande en révision, il annule la décision antérieure et statue à nouveau (art. 333 al. 1 CPC).</w:t>
      </w:r>
    </w:p>
    <w:p>
      <w:r>
        <w:rPr>
          <w:b/>
        </w:rPr>
        <w:t>E. 1.1.4</w:t>
      </w:r>
    </w:p>
    <w:p>
      <w:r>
        <w:t>L'échange d'écritures vise à faire respecter le droit d'être entendu de la partie intimée à l'appel; il ne sert pas à donner ensuite l'occasion à l'appelant, qui n'aurait lui-même pas été complet, de s'exprimer lors d'un second échange d'écritures (arrêt du Tribunal fédéral 5A_737/2012 du 23 janvier 2013 consid. 4.2.3).</w:t>
      </w:r>
    </w:p>
    <w:p>
      <w:r>
        <w:rPr>
          <w:b/>
        </w:rPr>
        <w:t>E. 1.2</w:t>
      </w:r>
    </w:p>
    <w:p>
      <w:r>
        <w:t>En l'espèce, le moyen de preuve nouveau invoqué par la demanderesse en révision, à savoir l'expertise effectuée le 20 janvier 2023, ne remplit pas les conditions posées par l'art. 328 al. 1 let. a CPC.</w:t>
      </w:r>
    </w:p>
    <w:p>
      <w:r>
        <w:t>En effet, cette expertise n'existait pas le 22 octobre 2021, date à laquelle la Cour a gardé la cause à juger. Ce moyen de preuve n'existait ainsi pas jusqu'au dernier moment où il pouvait être introduit dans la procédure principale.</w:t>
      </w:r>
    </w:p>
    <w:p>
      <w:r>
        <w:t>A cela s'ajoute que la demanderesse aurait pu requérir cette expertise plus tôt, de manière à la produire devant le Tribunal ou, à tout le moins, avant le 22 octobre 2021.</w:t>
      </w:r>
    </w:p>
    <w:p>
      <w:r>
        <w:t>Le fait que la demanderesse n'ait pas demandé plus tôt l'établissement de ladite expertise en raison, selon elle, de l'incompétence d'un huissier de justice, n'est pas pertinent à cet égard. Ce fait n'est en tout état de cause en outre pas établi.</w:t>
      </w:r>
    </w:p>
    <w:p>
      <w:r>
        <w:t>- 5/6 -</w:t>
      </w:r>
    </w:p>
    <w:p>
      <w:r>
        <w:t>C/12120/2019</w:t>
      </w:r>
    </w:p>
    <w:p>
      <w:r>
        <w:t>Il ressort de ce qui précède que le moyen de preuve invoqué par la demanderesse n'est pas un moyen de preuve concluant qu'elle ne pouvait pas invoquer dans la procédure précédente au sens de l'art. 328 al. 1 let. a CPC.</w:t>
      </w:r>
    </w:p>
    <w:p>
      <w:r>
        <w:t>Cela a pour conséquence que la demande en révision est irrecevable.</w:t>
      </w:r>
    </w:p>
    <w:p>
      <w:r>
        <w:t>Cette demande ne respecte de plus pas les conditions de forme prévues par l'art. 329 al. 1 CPC car la demanderesse n'a pas pris de conclusions dans sa demande en révision. Elle n'a ainsi pas respecté l'obligation prévue par la jurisprudence précitée d'expliquer en quoi le dispositif de l'arrêt de la Cour du 23 janvier 2023 devait, selon elle, être modifié du fait de l'expertise du 20 janvier 2023.</w:t>
      </w:r>
    </w:p>
    <w:p>
      <w:r>
        <w:t>Les explications complémentaires figurant dans sa réplique ne permettent quant à elles pas de remédier à son omission de motivation de la demande.</w:t>
      </w:r>
    </w:p>
    <w:p>
      <w:r>
        <w:t>La demande en révision sera par conséquent déclarée irrecevable.</w:t>
      </w:r>
    </w:p>
    <w:p>
      <w:r>
        <w:rPr>
          <w:b/>
        </w:rPr>
        <w:t>E. 2</w:t>
      </w:r>
    </w:p>
    <w:p>
      <w:r>
        <w:t>A teneur de l'art. 22 al. 1 LaCC, il n'est pas prélevé de frais dans les causes soumises à la juridiction des baux et loyers (ATF 139 III 182 consid. 2.6). * * * * *</w:t>
      </w:r>
    </w:p>
    <w:p>
      <w:r>
        <w:t>- 6/6 -</w:t>
      </w:r>
    </w:p>
    <w:p>
      <w:r>
        <w:t>C/12120/2019 PAR CES MOTIFS, La Chambre des baux et loyers :</w:t>
      </w:r>
    </w:p>
    <w:p>
      <w:r>
        <w:t>Déclare irrecevable la demande de révision déposée le 19 avril 2023 par A______ contre l'arrêt ACJC/116/2023 rendu le 23 janvier 2023 par la Cour de justice dans la cause C/12120/2019. Dit que la procédure est gratuite. Siégeant : Madame Nathalie LANDRY-BARTHE, présidente; Madame Pauline ERARD et Madame Fabienne GEISINGER-MARIETHOZ, juges; Monsieur Jean-Philippe ANTHONIOZ et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