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ACJC/1496/2019 vom 12. Juli 2019</w:t>
      </w:r>
    </w:p>
    <w:p>
      <w:r>
        <w:t>GE Cour de justice, 2019-07-12, FR</w:t>
      </w:r>
    </w:p>
    <w:p>
      <w:r>
        <w:rPr>
          <w:b/>
        </w:rPr>
        <w:t xml:space="preserve">Quelle: </w:t>
      </w:r>
      <w:r>
        <w:t>https://mcp.opencaselaw.ch/entscheid/ge_gerichte_ACJC_1496_2019</w:t>
      </w:r>
    </w:p>
    <w:p>
      <w:r>
        <w:t>FR: GE_GERICHTE ACJC/1496/2019 du 12 juillet 2019</w:t>
      </w:r>
    </w:p>
    <w:p>
      <w:r>
        <w:t>IT: GE_GERICHTE ACJC/1496/2019 del 12 luglio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la solvabilité du recourant.</w:t>
      </w:r>
    </w:p>
    <w:p>
      <w:r>
        <w:rPr>
          <w:b/>
        </w:rPr>
        <w:t>E. 2</w:t>
      </w:r>
    </w:p>
    <w:p>
      <w:r>
        <w:t>Le recourant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w:t>
      </w:r>
    </w:p>
    <w:p>
      <w:r>
        <w:t>- 4/6 -</w:t>
      </w:r>
    </w:p>
    <w:p>
      <w:r>
        <w:t>C/7402/2019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Sa solvabilité ne peut, par contre, être considérée comme vraisemblable. En effet, il ressort des pièces produites que le recourant a des dettes pour un montant avoisinant 61'650 fr. et qu'il n'a aucune fortune qui lui permettrait de les régler. La gravité de la situation du recourant est en particulier attestée par le fait qu'il fait l'objet de cinq comminations de faillite et de plusieurs saisies de salaire. L'on ne saurait considérer qu'il s'agit là de simples difficultés passagères, dans la mesure où le recourant, dont la faillite a été prononcée une première fois en 2017, fait l'objet de trois actes de défauts de biens délivrés entre 2015 et 2017. Aucune perspective d'amélioration concrète de la situation du recourant ne ressort du dossier. Son exploitation était surendettée à hauteur de 27'740 fr. 38 selon le bilan au 31 décembre 2017 et aucun document produit ne permet de penser que sa situation a évolué favorablement depuis lors. Il ressort ainsi du dossier que le recourant manque de liquidités depuis plusieurs années et que rien ne permet de retenir que cette situation est susceptible de s'améliorer.</w:t>
      </w:r>
    </w:p>
    <w:p>
      <w:r>
        <w:t>- 5/6 -</w:t>
      </w:r>
    </w:p>
    <w:p>
      <w:r>
        <w:t>C/7402/2019 Compte tenu de ce qui précède, il ne peut être considéré, au vu des éléments apportés par l'intéressé, que celui-ci a rendu vraisemblable qu'il était solvable.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La faillite du recourant sera dès lors confirmée, avec effet à la date du prononcé du présent arrêt.</w:t>
      </w:r>
    </w:p>
    <w:p>
      <w:r>
        <w:rPr>
          <w:b/>
        </w:rPr>
        <w:t>E. 4</w:t>
      </w:r>
    </w:p>
    <w:p>
      <w:r>
        <w:t>Le recourant, qui succombe, supportera les frais de son recours, arrêtés à 220 fr., couverts par l'avance de frais déjà opérée qui reste acquise à l'Etat de Genève (art. 61 al. 1 OELP, art. 105 al. 1 et 111 al. 1 CPC). Il ne sera pas alloué de dépens à l'intimée qui n'en a pas sollicité et dont l'activité ne le justifie au demeurant pas (art. 95 al. 3 let. c CPC). * * * * *</w:t>
      </w:r>
    </w:p>
    <w:p>
      <w:r>
        <w:t>- 6/6 -</w:t>
      </w:r>
    </w:p>
    <w:p>
      <w:r>
        <w:t>C/7402/2019 PAR CES MOTIFS, La Chambre civile : A la forme : Déclare recevable le recours interjeté par A______ contre le jugement JTPI/8539/2019 rendu le 13 juin 2019 par le Tribunal de première instance dans la cause C/7402/2019- 22 SFC. Au fond : Rejette ce recours. Confirme le jugement querellé, la faillite de A______ prenant effet le ______ 2019 à 12h00. Sur les frais : Arrête les frais judiciaires de recours à 220 fr., les met à charge de A______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