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ACJC/1492/2005 vom 16. Dezember 2005</w:t>
      </w:r>
    </w:p>
    <w:p>
      <w:r>
        <w:t>GE Cour de justice, 2005-12-16, DE</w:t>
      </w:r>
    </w:p>
    <w:p>
      <w:r>
        <w:rPr>
          <w:b/>
        </w:rPr>
        <w:t xml:space="preserve">Quelle: </w:t>
      </w:r>
      <w:r>
        <w:t>https://mcp.opencaselaw.ch/entscheid/ge_gerichte_ACJC_1492_2005</w:t>
      </w:r>
    </w:p>
    <w:p>
      <w:r>
        <w:t>FR: GE_GERICHTE ACJC/1492/2005 du 16 décembre 2005</w:t>
      </w:r>
    </w:p>
    <w:p>
      <w:r>
        <w:t>IT: GE_GERICHTE ACJC/1492/2005 del 16 dicembre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+</w:t>
      </w:r>
    </w:p>
    <w:p>
      <w:r>
        <w:t>1 3 2</w:t>
      </w:r>
    </w:p>
    <w:p>
      <w:r>
        <w:t>C"%%T+ +IE* 2+ *</w:t>
      </w:r>
    </w:p>
    <w:p>
      <w:r>
        <w:t>:</w:t>
      </w:r>
    </w:p>
    <w:p>
      <w:r>
        <w:t>* * 3 :</w:t>
      </w:r>
    </w:p>
    <w:p>
      <w:r>
        <w:t>C#!AI?J 5E ;</w:t>
      </w:r>
    </w:p>
    <w:p>
      <w:r>
        <w:t>3 + 9</w:t>
      </w:r>
    </w:p>
    <w:p>
      <w:r>
        <w:t>:+ 2 .%</w:t>
        <w:tab/>
        <w:t>::</w:t>
      </w:r>
    </w:p>
    <w:p>
      <w:r>
        <w:t>* 1 :9 C#!A</w:t>
      </w:r>
    </w:p>
    <w:p>
      <w:r>
        <w:t>L"%%T+ +IJE +++ *1 9 :</w:t>
      </w:r>
    </w:p>
    <w:p>
      <w:r>
        <w:t>$#: * * +01 - 30</w:t>
        <w:tab/>
        <w:t>*</w:t>
      </w:r>
    </w:p>
    <w:p>
      <w:r>
        <w:t>* 2 3</w:t>
      </w:r>
    </w:p>
    <w:p>
      <w:r>
        <w:t>9 1 9 9 ::</w:t>
      </w:r>
    </w:p>
    <w:p>
      <w:r>
        <w:t>+ 9 *</w:t>
        <w:tab/>
        <w:t>-</w:t>
      </w:r>
    </w:p>
    <w:p>
      <w:r>
        <w:t>: &amp;</w:t>
      </w:r>
    </w:p>
    <w:p>
      <w:r>
        <w:t>+</w:t>
      </w:r>
    </w:p>
    <w:p>
      <w:r>
        <w:t>:</w:t>
      </w:r>
    </w:p>
    <w:p>
      <w:r>
        <w:t>1 :</w:t>
      </w:r>
    </w:p>
    <w:p>
      <w:r>
        <w:t>1*</w:t>
        <w:tab/>
        <w:t>.: * 2 : * .</w:t>
      </w:r>
    </w:p>
    <w:p>
      <w:r>
        <w:t>9 * 14</w:t>
      </w:r>
    </w:p>
    <w:p>
      <w:r>
        <w:t>*9 7+</w:t>
      </w:r>
    </w:p>
    <w:p>
      <w:r>
        <w:t>1</w:t>
      </w:r>
    </w:p>
    <w:p>
      <w:r>
        <w:t>* : * ::</w:t>
        <w:tab/>
        <w:t>: * + :</w:t>
        <w:tab/>
        <w:t>-</w:t>
      </w:r>
    </w:p>
    <w:p>
      <w:r>
        <w:t xml:space="preserve">- </w:t>
        <w:tab/>
        <w:tab/>
        <w:t xml:space="preserve"> 1</w:t>
      </w:r>
    </w:p>
    <w:p>
      <w:r>
        <w:t>3 1 F</w:t>
        <w:tab/>
        <w:t>.+</w:t>
        <w:tab/>
        <w:t>.</w:t>
      </w:r>
    </w:p>
    <w:p>
      <w:r>
        <w:t>. + *</w:t>
      </w:r>
    </w:p>
    <w:p>
      <w:r>
        <w:t>?8- $ ;#=JC</w:t>
        <w:tab/>
        <w:t>Q *</w:t>
      </w:r>
    </w:p>
    <w:p>
      <w:r>
        <w:t>E 9 1</w:t>
      </w:r>
    </w:p>
    <w:p>
      <w:r>
        <w:t>1 9</w:t>
      </w:r>
    </w:p>
    <w:p>
      <w:r>
        <w:t>9 * 1- +- + 9 9 * 1 2** 0-</w:t>
        <w:tab/>
        <w:tab/>
        <w:t>C: 7D: * 5D .2</w:t>
      </w:r>
    </w:p>
    <w:p>
      <w:r>
        <w:t>*E"2 9</w:t>
      </w:r>
    </w:p>
    <w:p>
      <w:r>
        <w:t>1</w:t>
      </w:r>
    </w:p>
    <w:p>
      <w:r>
        <w:t>.1 + 9 F</w:t>
      </w:r>
    </w:p>
    <w:p>
      <w:r>
        <w:t>* 9 * 1C 7I "%E +++ # .=*3 +</w:t>
      </w:r>
    </w:p>
    <w:p>
      <w:r>
        <w:t>H</w:t>
        <w:tab/>
        <w:t>9 * 1;: 1 ; 9 20 - .=*3 + 9 9 1</w:t>
        <w:tab/>
        <w:t xml:space="preserve"> * 3 2 9 C F 1+ 1 - :+</w:t>
      </w:r>
    </w:p>
    <w:p>
      <w:r>
        <w:t>=8&gt;5=</w:t>
      </w:r>
    </w:p>
    <w:p>
      <w:r>
        <w:t>"&gt;5878&gt;? 2</w:t>
      </w:r>
    </w:p>
    <w:p>
      <w:r>
        <w:t>+ + 1 1 9 +</w:t>
        <w:tab/>
        <w:t>E 9 39 *</w:t>
        <w:tab/>
        <w:t>C 2- -</w:t>
      </w:r>
    </w:p>
    <w:p>
      <w:r>
        <w:t xml:space="preserve">+ * + 2 3 + 3 - 2 </w:t>
        <w:tab/>
        <w:t xml:space="preserve">E </w:t>
        <w:tab/>
        <w:t xml:space="preserve"> - </w:t>
        <w:tab/>
        <w:t xml:space="preserve"> 1 F</w:t>
      </w:r>
    </w:p>
    <w:p>
      <w:r>
        <w:t>= -</w:t>
      </w:r>
    </w:p>
    <w:p>
      <w:r>
        <w:t>1</w:t>
      </w:r>
    </w:p>
    <w:p>
      <w:r>
        <w:t>=</w:t>
      </w:r>
    </w:p>
    <w:p>
      <w:r>
        <w:t>9 0</w:t>
      </w:r>
    </w:p>
    <w:p>
      <w:r>
        <w:t>:</w:t>
      </w:r>
    </w:p>
    <w:p>
      <w:r>
        <w:t>* * F</w:t>
      </w:r>
    </w:p>
    <w:p>
      <w:r>
        <w:t>: *</w:t>
      </w:r>
    </w:p>
    <w:p>
      <w:r>
        <w:t>* :</w:t>
      </w:r>
    </w:p>
    <w:p>
      <w:r>
        <w:t>+</w:t>
      </w:r>
    </w:p>
    <w:p>
      <w:r>
        <w:t>*01" $</w:t>
      </w:r>
    </w:p>
    <w:p>
      <w:r>
        <w:t>.=*3 9 2</w:t>
      </w:r>
    </w:p>
    <w:p>
      <w:r>
        <w:t>+ 9 1</w:t>
      </w:r>
    </w:p>
    <w:p>
      <w:r>
        <w:t>;9</w:t>
        <w:tab/>
        <w:t>+</w:t>
      </w:r>
    </w:p>
    <w:p>
      <w:r>
        <w:t>+ 9</w:t>
      </w:r>
    </w:p>
    <w:p>
      <w:r>
        <w:t>: * 1* :</w:t>
      </w:r>
    </w:p>
    <w:p>
      <w:r>
        <w:t>+</w:t>
      </w:r>
    </w:p>
    <w:p>
      <w:r>
        <w:t>* 9 F :</w:t>
      </w:r>
    </w:p>
    <w:p>
      <w:r>
        <w:t xml:space="preserve">+ . </w:t>
        <w:tab/>
        <w:t>1 -</w:t>
      </w:r>
    </w:p>
    <w:p>
      <w:r>
        <w:t>9 * 1 # + 2 1 ? 39</w:t>
      </w:r>
    </w:p>
    <w:p>
      <w:r>
        <w:t>1-</w:t>
      </w:r>
    </w:p>
    <w:p>
      <w:r>
        <w:t>: + - =- 92</w:t>
      </w:r>
    </w:p>
    <w:p>
      <w:r>
        <w:t>:</w:t>
        <w:tab/>
        <w:t xml:space="preserve"> 9 1</w:t>
      </w:r>
    </w:p>
    <w:p>
      <w:r>
        <w:t>:+ :</w:t>
      </w:r>
    </w:p>
    <w:p>
      <w:r>
        <w:t>0 : 3 - *</w:t>
      </w:r>
    </w:p>
    <w:p>
      <w:r>
        <w:t>* 91 1</w:t>
      </w:r>
    </w:p>
    <w:p>
      <w:r>
        <w:t>3 ++</w:t>
      </w:r>
    </w:p>
    <w:p>
      <w:r>
        <w:t>* : 9</w:t>
        <w:tab/>
        <w:t>+ *3 + 9</w:t>
        <w:tab/>
        <w:t xml:space="preserve"> 9 :</w:t>
        <w:tab/>
        <w:t xml:space="preserve"> 9 1</w:t>
      </w:r>
    </w:p>
    <w:p>
      <w:r>
        <w:t>1 9 +</w:t>
      </w:r>
    </w:p>
    <w:p>
      <w:r>
        <w:t>* 9 30 3 * *:</w:t>
      </w:r>
    </w:p>
    <w:p>
      <w:r>
        <w:t>: 1:53 9 1</w:t>
        <w:tab/>
        <w:t>-9: *</w:t>
      </w:r>
    </w:p>
    <w:p>
      <w:r>
        <w:t>* +</w:t>
      </w:r>
    </w:p>
    <w:p>
      <w:r>
        <w:t>9</w:t>
      </w:r>
    </w:p>
    <w:p>
      <w:r>
        <w:t>3C I7E ( 9</w:t>
      </w:r>
    </w:p>
    <w:p>
      <w:r>
        <w:t>1 : +=</w:t>
      </w:r>
    </w:p>
    <w:p>
      <w:r>
        <w:t>9 7</w:t>
      </w:r>
    </w:p>
    <w:p>
      <w:r>
        <w:t>;</w:t>
      </w:r>
    </w:p>
    <w:p>
      <w:r>
        <w:t>: 9 + : %</w:t>
      </w:r>
    </w:p>
    <w:p>
      <w:r>
        <w:t>920</w:t>
      </w:r>
    </w:p>
    <w:p>
      <w:r>
        <w:t>* : + 9 *</w:t>
      </w:r>
    </w:p>
    <w:p>
      <w:r>
        <w:t>7 3.+</w:t>
      </w:r>
    </w:p>
    <w:p>
      <w:r>
        <w:t>:</w:t>
      </w:r>
    </w:p>
    <w:p>
      <w:r>
        <w:t>1 9 3 - 9</w:t>
      </w:r>
    </w:p>
    <w:p>
      <w:r>
        <w:t>#,,,,,,3 * ::</w:t>
        <w:tab/>
        <w:t>92</w:t>
        <w:tab/>
        <w:t>+ 9 29 U * :+ 9 3 9* : M 0 ; + " 9 ::</w:t>
      </w:r>
    </w:p>
    <w:p>
      <w:r>
        <w:t>3</w:t>
        <w:tab/>
        <w:t xml:space="preserve"> 9</w:t>
        <w:tab/>
        <w:t>+ 9</w:t>
        <w:tab/>
        <w:t xml:space="preserve"> :</w:t>
      </w:r>
    </w:p>
    <w:p>
      <w:r>
        <w:t>: 9 :</w:t>
      </w:r>
    </w:p>
    <w:p>
      <w:r>
        <w:t>H =-.*=</w:t>
      </w:r>
    </w:p>
    <w:p>
      <w:r>
        <w:t>=&gt;5=</w:t>
      </w:r>
    </w:p>
    <w:p>
      <w:r>
        <w:t>"&gt;5878&gt;? +</w:t>
      </w:r>
    </w:p>
    <w:p>
      <w:r>
        <w:t>-</w:t>
      </w:r>
    </w:p>
    <w:p>
      <w:r>
        <w:t>*+!3</w:t>
      </w:r>
    </w:p>
    <w:p>
      <w:r>
        <w:t>:9 *</w:t>
      </w:r>
    </w:p>
    <w:p>
      <w:r>
        <w:t>. 1 : * C: 7E+ :</w:t>
      </w:r>
    </w:p>
    <w:p>
      <w:r>
        <w:t xml:space="preserve">* 2 </w:t>
        <w:tab/>
        <w:t xml:space="preserve"> : *</w:t>
      </w:r>
    </w:p>
    <w:p>
      <w:r>
        <w:t>9 * 1 : *</w:t>
      </w:r>
    </w:p>
    <w:p>
      <w:r>
        <w:t>*: 9 ? *3 ++&amp;</w:t>
      </w:r>
    </w:p>
    <w:p>
      <w:r>
        <w:t>U: 9</w:t>
      </w:r>
    </w:p>
    <w:p>
      <w:r>
        <w:t>9</w:t>
        <w:tab/>
        <w:t>01 +01</w:t>
      </w:r>
    </w:p>
    <w:p>
      <w:r>
        <w:t>9 1</w:t>
      </w:r>
    </w:p>
    <w:p>
      <w:r>
        <w:t>+ 9</w:t>
      </w:r>
    </w:p>
    <w:p>
      <w:r>
        <w:t>+</w:t>
        <w:tab/>
        <w:t>* 3 - *</w:t>
      </w:r>
    </w:p>
    <w:p>
      <w:r>
        <w:t>*</w:t>
      </w:r>
    </w:p>
    <w:p>
      <w:r>
        <w:t>C 8I "E"* 9 3</w:t>
      </w:r>
    </w:p>
    <w:p>
      <w:r>
        <w:t>:</w:t>
      </w:r>
    </w:p>
    <w:p>
      <w:r>
        <w:t>1 C!%;;#&gt;'##&amp;&gt;'R!&gt;;"G4&amp;!+ +</w:t>
      </w:r>
    </w:p>
    <w:p>
      <w:r>
        <w:t>8I"E</w:t>
      </w:r>
    </w:p>
    <w:p>
      <w:r>
        <w:t>3 01 : 9 * 9 * F</w:t>
      </w:r>
    </w:p>
    <w:p>
      <w:r>
        <w:t>-:</w:t>
      </w:r>
    </w:p>
    <w:p>
      <w:r>
        <w:t>3</w:t>
      </w:r>
    </w:p>
    <w:p>
      <w:r>
        <w:t>019 : * : 9</w:t>
      </w:r>
    </w:p>
    <w:p>
      <w:r>
        <w:t>: M</w:t>
      </w:r>
    </w:p>
    <w:p>
      <w:r>
        <w:t>C#!A8 7E;+ +01</w:t>
      </w:r>
    </w:p>
    <w:p>
      <w:r>
        <w:t>H</w:t>
      </w:r>
    </w:p>
    <w:p>
      <w:r>
        <w:t>*: 9 *: *</w:t>
      </w:r>
    </w:p>
    <w:p>
      <w:r>
        <w:t>C 7I</w:t>
      </w:r>
    </w:p>
    <w:p>
      <w:r>
        <w:t>"%E+ 9</w:t>
      </w:r>
    </w:p>
    <w:p>
      <w:r>
        <w:t>- * 9</w:t>
        <w:tab/>
        <w:t xml:space="preserve"> 9</w:t>
      </w:r>
    </w:p>
    <w:p>
      <w:r>
        <w:t>3 9 1</w:t>
      </w:r>
    </w:p>
    <w:p>
      <w:r>
        <w:t>: C 75J "%E D =</w:t>
      </w:r>
    </w:p>
    <w:p>
      <w:r>
        <w:t>:</w:t>
      </w:r>
    </w:p>
    <w:p>
      <w:r>
        <w:t>9</w:t>
        <w:tab/>
        <w:t>1 ++ &amp; +</w:t>
      </w:r>
    </w:p>
    <w:p>
      <w:r>
        <w:t>* 0 1 - 9</w:t>
        <w:tab/>
        <w:t>: .9 *</w:t>
      </w:r>
    </w:p>
    <w:p>
      <w:r>
        <w:t>* 1. : * : : 9 +</w:t>
      </w:r>
    </w:p>
    <w:p>
      <w:r>
        <w:t>:</w:t>
      </w:r>
    </w:p>
    <w:p>
      <w:r>
        <w:t>-9</w:t>
        <w:tab/>
        <w:t>1 ? *3</w:t>
        <w:tab/>
        <w:t>53</w:t>
      </w:r>
    </w:p>
    <w:p>
      <w:r>
        <w:t>1</w:t>
      </w:r>
    </w:p>
    <w:p>
      <w:r>
        <w:t>* 0 -9</w:t>
      </w:r>
    </w:p>
    <w:p>
      <w:r>
        <w:t>: + -9 : ::</w:t>
      </w:r>
    </w:p>
    <w:p>
      <w:r>
        <w:t>: 9</w:t>
        <w:tab/>
        <w:t>1 + . 9</w:t>
      </w:r>
    </w:p>
    <w:p>
      <w:r>
        <w:t>% * + * : 9</w:t>
      </w:r>
    </w:p>
    <w:p>
      <w:r>
        <w:t>+</w:t>
      </w:r>
    </w:p>
    <w:p>
      <w:r>
        <w:t>? 3 D = : :</w:t>
      </w:r>
    </w:p>
    <w:p>
      <w:r>
        <w:t>* 3</w:t>
      </w:r>
    </w:p>
    <w:p>
      <w:r>
        <w:t>*</w:t>
        <w:tab/>
        <w:t>+</w:t>
      </w:r>
    </w:p>
    <w:p>
      <w:r>
        <w:t>9 3 *3* +</w:t>
      </w:r>
    </w:p>
    <w:p>
      <w:r>
        <w:t>3.: +</w:t>
      </w:r>
    </w:p>
    <w:p>
      <w:r>
        <w:t>C: 7E ? *31 9</w:t>
        <w:tab/>
        <w:t>: 9</w:t>
      </w:r>
    </w:p>
    <w:p>
      <w:r>
        <w:t>5 3 * : * :</w:t>
      </w:r>
    </w:p>
    <w:p>
      <w:r>
        <w:t>* 2+99 +:</w:t>
      </w:r>
    </w:p>
    <w:p>
      <w:r>
        <w:t>* 9</w:t>
        <w:tab/>
        <w:t>* 9 :</w:t>
      </w:r>
    </w:p>
    <w:p>
      <w:r>
        <w:t>9 .1</w:t>
      </w:r>
    </w:p>
    <w:p>
      <w:r>
        <w:t>=&gt;5=</w:t>
      </w:r>
    </w:p>
    <w:p>
      <w:r>
        <w:t>"&gt;5878&gt;?</w:t>
      </w:r>
    </w:p>
    <w:p>
      <w:r>
        <w:t>*</w:t>
      </w:r>
    </w:p>
    <w:p>
      <w:r>
        <w:t>3 3</w:t>
        <w:tab/>
        <w:t>+*</w:t>
      </w:r>
    </w:p>
    <w:p>
      <w:r>
        <w:t>= $9 * - 3.9 C</w:t>
        <w:tab/>
        <w:tab/>
        <w:t>? 7E</w:t>
      </w:r>
    </w:p>
    <w:p>
      <w:r>
        <w:t>1 : +</w:t>
        <w:tab/>
        <w:tab/>
        <w:t>9-: 9</w:t>
      </w:r>
    </w:p>
    <w:p>
      <w:r>
        <w:t>.//////$ C</w:t>
        <w:tab/>
        <w:tab/>
        <w:t xml:space="preserve"> I * 7E 9</w:t>
        <w:tab/>
        <w:t xml:space="preserve"> :</w:t>
      </w:r>
    </w:p>
    <w:p>
      <w:r>
        <w:t>9 - 9 * 9 9 *</w:t>
      </w:r>
    </w:p>
    <w:p>
      <w:r>
        <w:t xml:space="preserve">*9 ++ # </w:t>
        <w:tab/>
        <w:t xml:space="preserve"> 9 755 "%+ 9 3 * * +</w:t>
      </w:r>
    </w:p>
    <w:p>
      <w:r>
        <w:t>* + +</w:t>
      </w:r>
    </w:p>
    <w:p>
      <w:r>
        <w:t>: 9</w:t>
        <w:tab/>
        <w:t>+ 9 * 1 9: M : - * +</w:t>
      </w:r>
    </w:p>
    <w:p>
      <w:r>
        <w:t>H</w:t>
        <w:tab/>
        <w:tab/>
        <w:t>: : :-9 * 3 - * + 9 * + 9 9</w:t>
      </w:r>
    </w:p>
    <w:p>
      <w:r>
        <w:t>:+</w:t>
      </w:r>
    </w:p>
    <w:p>
      <w:r>
        <w:t>* :-</w:t>
        <w:tab/>
        <w:t>+ :</w:t>
      </w:r>
    </w:p>
    <w:p>
      <w:r>
        <w:t>9 0</w:t>
      </w:r>
    </w:p>
    <w:p>
      <w:r>
        <w:t>1</w:t>
      </w:r>
    </w:p>
    <w:p>
      <w:r>
        <w:t>9 : C!A+)# 88IIL#!AI 7E -</w:t>
        <w:tab/>
        <w:tab/>
        <w:t>0</w:t>
        <w:tab/>
        <w:t>:+</w:t>
      </w:r>
    </w:p>
    <w:p>
      <w:r>
        <w:t>H *9</w:t>
        <w:tab/>
        <w:t>9 1</w:t>
      </w:r>
    </w:p>
    <w:p>
      <w:r>
        <w:t>N * C#!A 5 7 I&gt; &gt;</w:t>
      </w:r>
    </w:p>
    <w:p>
      <w:r>
        <w:t>E "</w:t>
      </w:r>
    </w:p>
    <w:p>
      <w:r>
        <w:t>* +</w:t>
      </w:r>
    </w:p>
    <w:p>
      <w:r>
        <w:t>9 = 9. = 9 1</w:t>
        <w:tab/>
        <w:t xml:space="preserve"> C</w:t>
      </w:r>
    </w:p>
    <w:p>
      <w:r>
        <w:t>? "%L !"+ "</w:t>
      </w:r>
    </w:p>
    <w:p>
      <w:r>
        <w:t>+7. 7+?I7E 9 * 9 755 "%</w:t>
      </w:r>
    </w:p>
    <w:p>
      <w:r>
        <w:t>: 9 * 3 * 9</w:t>
      </w:r>
    </w:p>
    <w:p>
      <w:r>
        <w:t>: 9</w:t>
      </w:r>
    </w:p>
    <w:p>
      <w:r>
        <w:t>H</w:t>
        <w:tab/>
        <w:t>9 :: 9F 0</w:t>
      </w:r>
    </w:p>
    <w:p>
      <w:r>
        <w:t>9 D 9 ::</w:t>
        <w:tab/>
        <w:t xml:space="preserve"> </w:t>
        <w:tab/>
        <w:t xml:space="preserve"> : * *</w:t>
        <w:tab/>
        <w:t>CVG+" K2 + 55</w:t>
      </w:r>
    </w:p>
    <w:p>
      <w:r>
        <w:t>755L"G#B+"</w:t>
      </w:r>
    </w:p>
    <w:p>
      <w:r>
        <w:t>+77 #</w:t>
        <w:tab/>
        <w:t>755L'#"G+&amp; WO* 1+?. 885+JJLP%+" 3 +J</w:t>
      </w:r>
    </w:p>
    <w:p>
      <w:r>
        <w:t>#</w:t>
        <w:tab/>
        <w:t xml:space="preserve"> 755E &amp;</w:t>
      </w:r>
    </w:p>
    <w:p>
      <w:r>
        <w:t>U</w:t>
      </w:r>
    </w:p>
    <w:p>
      <w:r>
        <w:t>9 :</w:t>
      </w:r>
    </w:p>
    <w:p>
      <w:r>
        <w:t>9 + 9 * -</w:t>
        <w:tab/>
        <w:tab/>
        <w:t>+9 755 "% *</w:t>
      </w:r>
    </w:p>
    <w:p>
      <w:r>
        <w:t>&amp;. +</w:t>
      </w:r>
    </w:p>
    <w:p>
      <w:r>
        <w:t>* *</w:t>
      </w:r>
    </w:p>
    <w:p>
      <w:r>
        <w:t>N *3+-</w:t>
      </w:r>
    </w:p>
    <w:p>
      <w:r>
        <w:t>* %</w:t>
      </w:r>
    </w:p>
    <w:p>
      <w:r>
        <w:t>: 9</w:t>
      </w:r>
    </w:p>
    <w:p>
      <w:r>
        <w:t>9 +</w:t>
      </w:r>
    </w:p>
    <w:p>
      <w:r>
        <w:t>9.+</w:t>
      </w:r>
    </w:p>
    <w:p>
      <w:r>
        <w:t>9 J2 "%C"%%T+A20 ?5L'#"G+ +JJL P%+ +J=J #</w:t>
        <w:tab/>
        <w:t>755ED 92</w:t>
      </w:r>
    </w:p>
    <w:p>
      <w:r>
        <w:t>9 3 9 +</w:t>
      </w:r>
    </w:p>
    <w:p>
      <w:r>
        <w:t>3 -9</w:t>
      </w:r>
    </w:p>
    <w:p>
      <w:r>
        <w:t>9 755 "%</w:t>
      </w:r>
    </w:p>
    <w:p>
      <w:r>
        <w:t>=&gt;5=</w:t>
      </w:r>
    </w:p>
    <w:p>
      <w:r>
        <w:t>"&gt;5878&gt;? +</w:t>
        <w:tab/>
        <w:t>+#*.+</w:t>
      </w:r>
    </w:p>
    <w:p>
      <w:r>
        <w:t>.</w:t>
      </w:r>
    </w:p>
    <w:p>
      <w:r>
        <w:t>* - 91 9 N 9</w:t>
        <w:tab/>
        <w:t>* 9 : ? *3 &amp; +</w:t>
      </w:r>
    </w:p>
    <w:p>
      <w:r>
        <w:t>9 3 1 9 2</w:t>
        <w:tab/>
        <w:t>0 3 *</w:t>
        <w:tab/>
        <w:t>+</w:t>
      </w:r>
    </w:p>
    <w:p>
      <w:r>
        <w:t>3 9 :</w:t>
      </w:r>
    </w:p>
    <w:p>
      <w:r>
        <w:t>:</w:t>
      </w:r>
    </w:p>
    <w:p>
      <w:r>
        <w:t>9</w:t>
        <w:tab/>
        <w:t>1::</w:t>
        <w:tab/>
        <w:t>+9 * - 9</w:t>
      </w:r>
    </w:p>
    <w:p>
      <w:r>
        <w:t>3 : =-+</w:t>
      </w:r>
    </w:p>
    <w:p>
      <w:r>
        <w:t>2</w:t>
      </w:r>
    </w:p>
    <w:p>
      <w:r>
        <w:t>: 9</w:t>
      </w:r>
    </w:p>
    <w:p>
      <w:r>
        <w:t>+ *</w:t>
        <w:tab/>
        <w:tab/>
        <w:t>:+</w:t>
      </w:r>
    </w:p>
    <w:p>
      <w:r>
        <w:t>:</w:t>
      </w:r>
    </w:p>
    <w:p>
      <w:r>
        <w:t>9</w:t>
        <w:tab/>
        <w:t>1 + :</w:t>
      </w:r>
    </w:p>
    <w:p>
      <w:r>
        <w:t>P,,,,,,C:</w:t>
        <w:tab/>
        <w:tab/>
        <w:t>#:=E</w:t>
        <w:tab/>
        <w:t>A,,,,,,C:</w:t>
        <w:tab/>
        <w:tab/>
        <w:t>#1=E ++ ;9 1 3. 0 * ?</w:t>
      </w:r>
    </w:p>
    <w:p>
      <w:r>
        <w:t>9</w:t>
      </w:r>
    </w:p>
    <w:p>
      <w:r>
        <w:t>P,,,,,,+</w:t>
      </w:r>
    </w:p>
    <w:p>
      <w:r>
        <w:t>: -9 755</w:t>
      </w:r>
    </w:p>
    <w:p>
      <w:r>
        <w:t>"%:</w:t>
      </w:r>
    </w:p>
    <w:p>
      <w:r>
        <w:t>3 M -9</w:t>
      </w:r>
    </w:p>
    <w:p>
      <w:r>
        <w:t>" 3 * :</w:t>
        <w:tab/>
        <w:t xml:space="preserve"> &amp; .+</w:t>
      </w:r>
    </w:p>
    <w:p>
      <w:r>
        <w:t>9 :</w:t>
      </w:r>
    </w:p>
    <w:p>
      <w:r>
        <w:t>* 9</w:t>
        <w:tab/>
        <w:t>* 9 3.</w:t>
        <w:tab/>
        <w:t>" $92 3 * *</w:t>
      </w:r>
    </w:p>
    <w:p>
      <w:r>
        <w:t>: =-</w:t>
      </w:r>
    </w:p>
    <w:p>
      <w:r>
        <w:t>* : 9 0 * + : * 2</w:t>
      </w:r>
    </w:p>
    <w:p>
      <w:r>
        <w:t>9 755 "%+</w:t>
      </w:r>
    </w:p>
    <w:p>
      <w:r>
        <w:t>3 9</w:t>
        <w:tab/>
        <w:t>+</w:t>
      </w:r>
    </w:p>
    <w:p>
      <w:r>
        <w:t>:</w:t>
      </w:r>
    </w:p>
    <w:p>
      <w:r>
        <w:t>39</w:t>
      </w:r>
    </w:p>
    <w:p>
      <w:r>
        <w:t>:+*</w:t>
        <w:tab/>
        <w:t>:</w:t>
      </w:r>
    </w:p>
    <w:p>
      <w:r>
        <w:t>* N + N</w:t>
        <w:tab/>
        <w:t>=- =</w:t>
      </w:r>
    </w:p>
    <w:p>
      <w:r>
        <w:t>::</w:t>
        <w:tab/>
        <w:t>: ++ ;9 1 9</w:t>
      </w:r>
    </w:p>
    <w:p>
      <w:r>
        <w:t>A,,,,,,+</w:t>
      </w:r>
    </w:p>
    <w:p>
      <w:r>
        <w:t>: - 9 755 "% 1 :</w:t>
      </w:r>
    </w:p>
    <w:p>
      <w:r>
        <w:t>* N</w:t>
        <w:tab/>
        <w:t>9</w:t>
        <w:tab/>
        <w:t>*</w:t>
      </w:r>
    </w:p>
    <w:p>
      <w:r>
        <w:t>! : +: *</w:t>
      </w:r>
    </w:p>
    <w:p>
      <w:r>
        <w:t>: 93 +</w:t>
      </w:r>
    </w:p>
    <w:p>
      <w:r>
        <w:t>: 9 " : 9</w:t>
      </w:r>
    </w:p>
    <w:p>
      <w:r>
        <w:t>1</w:t>
      </w:r>
    </w:p>
    <w:p>
      <w:r>
        <w:t>9</w:t>
      </w:r>
    </w:p>
    <w:p>
      <w:r>
        <w:t>+ 20 3</w:t>
      </w:r>
    </w:p>
    <w:p>
      <w:r>
        <w:t>1 1</w:t>
      </w:r>
    </w:p>
    <w:p>
      <w:r>
        <w:t>- 0 3 % : 9</w:t>
      </w:r>
    </w:p>
    <w:p>
      <w:r>
        <w:t>29 1</w:t>
      </w:r>
    </w:p>
    <w:p>
      <w:r>
        <w:t>&amp;9 +</w:t>
      </w:r>
    </w:p>
    <w:p>
      <w:r>
        <w:t>9 .1</w:t>
      </w:r>
    </w:p>
    <w:p>
      <w:r>
        <w:t>F +</w:t>
      </w:r>
    </w:p>
    <w:p>
      <w:r>
        <w:t>9 7 +</w:t>
      </w:r>
    </w:p>
    <w:p>
      <w:r>
        <w:t>*</w:t>
        <w:tab/>
        <w:t>* N</w:t>
      </w:r>
    </w:p>
    <w:p>
      <w:r>
        <w:t>*9</w:t>
      </w:r>
    </w:p>
    <w:p>
      <w:r>
        <w:t>=7&gt;5=</w:t>
      </w:r>
    </w:p>
    <w:p>
      <w:r>
        <w:t>"&gt;5878&gt;? +</w:t>
      </w:r>
    </w:p>
    <w:p>
      <w:r>
        <w:t>3 2</w:t>
      </w:r>
    </w:p>
    <w:p>
      <w:r>
        <w:t>+ *</w:t>
      </w:r>
    </w:p>
    <w:p>
      <w:r>
        <w:t>93</w:t>
      </w:r>
    </w:p>
    <w:p>
      <w:r>
        <w:t>*</w:t>
      </w:r>
    </w:p>
    <w:p>
      <w:r>
        <w:t>++ ;9 1 3 + *</w:t>
        <w:tab/>
        <w:t xml:space="preserve"> 9 7 +</w:t>
      </w:r>
    </w:p>
    <w:p>
      <w:r>
        <w:t>*</w:t>
        <w:tab/>
        <w:t xml:space="preserve"> *</w:t>
      </w:r>
    </w:p>
    <w:p>
      <w:r>
        <w:t xml:space="preserve">* 9 * 1 </w:t>
        <w:tab/>
        <w:t xml:space="preserve"> :</w:t>
      </w:r>
    </w:p>
    <w:p>
      <w:r>
        <w:t xml:space="preserve">* 2 </w:t>
        <w:tab/>
        <w:t xml:space="preserve"> :</w:t>
      </w:r>
    </w:p>
    <w:p>
      <w:r>
        <w:t>C: 7E " :</w:t>
      </w:r>
    </w:p>
    <w:p>
      <w:r>
        <w:t>9</w:t>
      </w:r>
    </w:p>
    <w:p>
      <w:r>
        <w:t>:: *</w:t>
      </w:r>
    </w:p>
    <w:p>
      <w:r>
        <w:t>* 2 * C:: 9 2 9 * E01</w:t>
        <w:tab/>
        <w:t>.</w:t>
      </w:r>
    </w:p>
    <w:p>
      <w:r>
        <w:t>: ;9 1 : 1 ? *3 +</w:t>
      </w:r>
    </w:p>
    <w:p>
      <w:r>
        <w:t>* : *</w:t>
      </w:r>
    </w:p>
    <w:p>
      <w:r>
        <w:t>*9</w:t>
        <w:tab/>
        <w:t>C: 77E"</w:t>
      </w:r>
    </w:p>
    <w:p>
      <w:r>
        <w:t>9</w:t>
      </w:r>
    </w:p>
    <w:p>
      <w:r>
        <w:t>3 :</w:t>
      </w:r>
    </w:p>
    <w:p>
      <w:r>
        <w:t>2</w:t>
        <w:tab/>
        <w:tab/>
        <w:t xml:space="preserve"> ,,,,,, C?/7 : X ?/: X 7/8 : X 7/ : X 7/8 : X 7/ :E </w:t>
        <w:tab/>
        <w:t xml:space="preserve"> ;,,,,,, C/:E+ 9 * C7/?J:X8/J:JE+9-92C/?:?E</w:t>
      </w:r>
    </w:p>
    <w:p>
      <w:r>
        <w:t>*: ? *3C</w:t>
      </w:r>
    </w:p>
    <w:p>
      <w:r>
        <w:t>* D57?:JL</w:t>
        <w:tab/>
        <w:t>D?/8J:X/5:7X/?8:X /8:X58:?L</w:t>
      </w:r>
    </w:p>
    <w:p>
      <w:r>
        <w:t>: DI/7?7:L: = D 5/7:D *=0 D7/?:E01</w:t>
        <w:tab/>
        <w:t>.</w:t>
      </w:r>
    </w:p>
    <w:p>
      <w:r>
        <w:t>1 :+</w:t>
      </w:r>
    </w:p>
    <w:p>
      <w:r>
        <w:t>3 :</w:t>
      </w:r>
    </w:p>
    <w:p>
      <w:r>
        <w:t>+</w:t>
      </w:r>
    </w:p>
    <w:p>
      <w:r>
        <w:t>* 9 N</w:t>
        <w:tab/>
        <w:t>+9</w:t>
      </w:r>
    </w:p>
    <w:p>
      <w:r>
        <w:t>* * : 2+ * :</w:t>
      </w:r>
    </w:p>
    <w:p>
      <w:r>
        <w:t>? *3D: 9 3</w:t>
        <w:tab/>
        <w:t>*</w:t>
      </w:r>
    </w:p>
    <w:p>
      <w:r>
        <w:t>C8I:E+ .*</w:t>
        <w:tab/>
        <w:t xml:space="preserve"> 9 30 3</w:t>
      </w:r>
    </w:p>
    <w:p>
      <w:r>
        <w:t xml:space="preserve">- C :E+ : C/ :E </w:t>
        <w:tab/>
        <w:t xml:space="preserve"> :</w:t>
      </w:r>
    </w:p>
    <w:p>
      <w:r>
        <w:t>9</w:t>
      </w:r>
    </w:p>
    <w:p>
      <w:r>
        <w:t>9</w:t>
        <w:tab/>
        <w:tab/>
        <w:t>C/I:E</w:t>
      </w:r>
    </w:p>
    <w:p>
      <w:r>
        <w:t>* 30</w:t>
        <w:tab/>
        <w:t>+ * : +</w:t>
      </w:r>
    </w:p>
    <w:p>
      <w:r>
        <w:t>9 " * *</w:t>
      </w:r>
    </w:p>
    <w:p>
      <w:r>
        <w:t>&amp; + 3</w:t>
      </w:r>
    </w:p>
    <w:p>
      <w:r>
        <w:t>* 2 1</w:t>
      </w:r>
    </w:p>
    <w:p>
      <w:r>
        <w:t>3- + * :01</w:t>
        <w:tab/>
        <w:t>.</w:t>
      </w:r>
    </w:p>
    <w:p>
      <w:r>
        <w:t>: * :</w:t>
      </w:r>
    </w:p>
    <w:p>
      <w:r>
        <w:t>?CJ:E&amp;</w:t>
      </w:r>
    </w:p>
    <w:p>
      <w:r>
        <w:t>U</w:t>
      </w:r>
    </w:p>
    <w:p>
      <w:r>
        <w:t>30</w:t>
      </w:r>
    </w:p>
    <w:p>
      <w:r>
        <w:t>: 9 1+</w:t>
      </w:r>
    </w:p>
    <w:p>
      <w:r>
        <w:t>9</w:t>
      </w:r>
    </w:p>
    <w:p>
      <w:r>
        <w:t>*</w:t>
        <w:tab/>
        <w:t>9* &amp;</w:t>
      </w:r>
    </w:p>
    <w:p>
      <w:r>
        <w:t>.+ 9</w:t>
      </w:r>
    </w:p>
    <w:p>
      <w:r>
        <w:t>*9 1 93+ :01</w:t>
        <w:tab/>
        <w:t>.</w:t>
      </w:r>
    </w:p>
    <w:p>
      <w:r>
        <w:t>: 1</w:t>
      </w:r>
    </w:p>
    <w:p>
      <w:r>
        <w:t>1</w:t>
      </w:r>
    </w:p>
    <w:p>
      <w:r>
        <w:t>:</w:t>
        <w:tab/>
        <w:t>+9 -9</w:t>
        <w:tab/>
        <w:t>J0 *&amp;</w:t>
      </w:r>
    </w:p>
    <w:p>
      <w:r>
        <w:t>U</w:t>
        <w:tab/>
        <w:t>:</w:t>
      </w:r>
    </w:p>
    <w:p>
      <w:r>
        <w:t>.92</w:t>
      </w:r>
    </w:p>
    <w:p>
      <w:r>
        <w:t>*</w:t>
      </w:r>
    </w:p>
    <w:p>
      <w:r>
        <w:t>C IE+</w:t>
      </w:r>
    </w:p>
    <w:p>
      <w:r>
        <w:t>1</w:t>
      </w:r>
    </w:p>
    <w:p>
      <w:r>
        <w:t>:</w:t>
      </w:r>
    </w:p>
    <w:p>
      <w:r>
        <w:t>=?&gt;5=</w:t>
      </w:r>
    </w:p>
    <w:p>
      <w:r>
        <w:t>"&gt;5878&gt;?</w:t>
      </w:r>
    </w:p>
    <w:p>
      <w:r>
        <w:t>- +9 1 .9 9 * 9 1 3 ++ ;9 1 93 G4+</w:t>
      </w:r>
    </w:p>
    <w:p>
      <w:r>
        <w:t>*</w:t>
        <w:tab/>
        <w:t xml:space="preserve"> *</w:t>
      </w:r>
    </w:p>
    <w:p>
      <w:r>
        <w:t>* N</w:t>
        <w:tab/>
        <w:t xml:space="preserve"> - * 9</w:t>
      </w:r>
    </w:p>
    <w:p>
      <w:r>
        <w:t>P,,,,,, C: ?E+ N</w:t>
        <w:tab/>
        <w:t xml:space="preserve"> * 9</w:t>
      </w:r>
    </w:p>
    <w:p>
      <w:r>
        <w:t>A,,,,,, C: ?E; 1 +01</w:t>
        <w:tab/>
        <w:t>.</w:t>
      </w:r>
    </w:p>
    <w:p>
      <w:r>
        <w:t>: ++ ". - : 01</w:t>
        <w:tab/>
        <w:t>+ * " *</w:t>
        <w:tab/>
        <w:t xml:space="preserve"> </w:t>
        <w:tab/>
        <w:t>*</w:t>
      </w:r>
    </w:p>
    <w:p>
      <w:r>
        <w:t>9 + : 01</w:t>
        <w:tab/>
        <w:t xml:space="preserve"> * : $ : +</w:t>
      </w:r>
    </w:p>
    <w:p>
      <w:r>
        <w:t>9::</w:t>
      </w:r>
    </w:p>
    <w:p>
      <w:r>
        <w:t>: +</w:t>
      </w:r>
    </w:p>
    <w:p>
      <w:r>
        <w:t>:</w:t>
      </w:r>
    </w:p>
    <w:p>
      <w:r>
        <w:t>9 F-9</w:t>
        <w:tab/>
        <w:t>.</w:t>
      </w:r>
    </w:p>
    <w:p>
      <w:r>
        <w:t>++ 9 30 *2</w:t>
      </w:r>
    </w:p>
    <w:p>
      <w:r>
        <w:t>/ *</w:t>
      </w:r>
    </w:p>
    <w:p>
      <w:r>
        <w:t>*</w:t>
      </w:r>
    </w:p>
    <w:p>
      <w:r>
        <w:t>/</w:t>
      </w:r>
    </w:p>
    <w:p>
      <w:r>
        <w:t>:</w:t>
      </w:r>
    </w:p>
    <w:p>
      <w:r>
        <w:t>/ .* *</w:t>
      </w:r>
    </w:p>
    <w:p>
      <w:r>
        <w:t>3</w:t>
      </w:r>
    </w:p>
    <w:p>
      <w:r>
        <w:t>01+</w:t>
      </w:r>
    </w:p>
    <w:p>
      <w:r>
        <w:t>*+ - +/ / 3</w:t>
      </w:r>
    </w:p>
    <w:p>
      <w:r>
        <w:t>/ J 7"*</w:t>
        <w:tab/>
        <w:t>01- / * .C ::</w:t>
      </w:r>
    </w:p>
    <w:p>
      <w:r>
        <w:t>+</w:t>
      </w:r>
    </w:p>
    <w:p>
      <w:r>
        <w:t>E</w:t>
      </w:r>
    </w:p>
    <w:p>
      <w:r>
        <w:t>/ : 2 *01 :</w:t>
      </w:r>
    </w:p>
    <w:p>
      <w:r>
        <w:t>* - / ?</w:t>
      </w:r>
    </w:p>
    <w:p>
      <w:r>
        <w:t>: / * C * ::</w:t>
      </w:r>
    </w:p>
    <w:p>
      <w:r>
        <w:t>/ * + 3 + 3</w:t>
        <w:tab/>
        <w:t>+</w:t>
      </w:r>
    </w:p>
    <w:p>
      <w:r>
        <w:t>E 0</w:t>
      </w:r>
    </w:p>
    <w:p>
      <w:r>
        <w:t>!3 : &amp;* /</w:t>
      </w:r>
    </w:p>
    <w:p>
      <w:r>
        <w:t>1 /</w:t>
      </w:r>
    </w:p>
    <w:p>
      <w:r>
        <w:t>*</w:t>
        <w:tab/>
        <w:t>.+</w:t>
      </w:r>
    </w:p>
    <w:p>
      <w:r>
        <w:t>- 1 * 1 * !3</w:t>
      </w:r>
    </w:p>
    <w:p>
      <w:r>
        <w:t>: / "</w:t>
        <w:tab/>
        <w:tab/>
        <w:t xml:space="preserve"> : : *</w:t>
      </w:r>
    </w:p>
    <w:p>
      <w:r>
        <w:t>-</w:t>
      </w:r>
    </w:p>
    <w:p>
      <w:r>
        <w:t>1 F 0</w:t>
      </w:r>
    </w:p>
    <w:p>
      <w:r>
        <w:t>.</w:t>
      </w:r>
    </w:p>
    <w:p>
      <w:r>
        <w:t>C!%;;#&gt;'##&amp;&gt;'R!+ +?</w:t>
      </w:r>
    </w:p>
    <w:p>
      <w:r>
        <w:t>JE ++ 01 9</w:t>
      </w:r>
    </w:p>
    <w:p>
      <w:r>
        <w:t xml:space="preserve">3 * : + </w:t>
        <w:tab/>
        <w:t>*</w:t>
        <w:tab/>
        <w:t>+ 7/ : - 2 1 9</w:t>
      </w:r>
    </w:p>
    <w:p>
      <w:r>
        <w:t>/ : - 2 1 9</w:t>
      </w:r>
    </w:p>
    <w:p>
      <w:r>
        <w:t>9 F -</w:t>
      </w:r>
    </w:p>
    <w:p>
      <w:r>
        <w:t>9 +- 9* 3 9 1</w:t>
      </w:r>
    </w:p>
    <w:p>
      <w:r>
        <w:t>+ 30</w:t>
        <w:tab/>
        <w:t>*</w:t>
      </w:r>
    </w:p>
    <w:p>
      <w:r>
        <w:t>=&gt;5=</w:t>
      </w:r>
    </w:p>
    <w:p>
      <w:r>
        <w:t>"&gt;5878&gt;? % 1</w:t>
      </w:r>
    </w:p>
    <w:p>
      <w:r>
        <w:t>=</w:t>
      </w:r>
    </w:p>
    <w:p>
      <w:r>
        <w:t>= 1 9</w:t>
        <w:tab/>
        <w:t>= 9</w:t>
        <w:tab/>
        <w:tab/>
        <w:t>* 9- 9 9 :</w:t>
        <w:tab/>
        <w:t>*+ 9 * F 9 *</w:t>
      </w:r>
    </w:p>
    <w:p>
      <w:r>
        <w:t>:</w:t>
        <w:tab/>
        <w:tab/>
        <w:t>9</w:t>
      </w:r>
    </w:p>
    <w:p>
      <w:r>
        <w:t>* !3</w:t>
      </w:r>
    </w:p>
    <w:p>
      <w:r>
        <w:t>&amp; +</w:t>
      </w:r>
    </w:p>
    <w:p>
      <w:r>
        <w:t>H</w:t>
      </w:r>
    </w:p>
    <w:p>
      <w:r>
        <w:t>3 *1</w:t>
      </w:r>
    </w:p>
    <w:p>
      <w:r>
        <w:t>* : 9 * 9 -</w:t>
      </w:r>
    </w:p>
    <w:p>
      <w:r>
        <w:t>* 1=+:: 0</w:t>
        <w:tab/>
        <w:t>:</w:t>
      </w:r>
    </w:p>
    <w:p>
      <w:r>
        <w:t>!3 &amp;. + "</w:t>
      </w:r>
    </w:p>
    <w:p>
      <w:r>
        <w:t>01 ++ 9 *</w:t>
      </w:r>
    </w:p>
    <w:p>
      <w:r>
        <w:t>F.</w:t>
      </w:r>
    </w:p>
    <w:p>
      <w:r>
        <w:t xml:space="preserve">* 1+ " : -9 -+ </w:t>
        <w:tab/>
        <w:t>*</w:t>
        <w:tab/>
        <w:t xml:space="preserve">+ / : </w:t>
        <w:tab/>
        <w:t xml:space="preserve"> / : 01 :</w:t>
      </w:r>
    </w:p>
    <w:p>
      <w:r>
        <w:t>/+</w:t>
      </w:r>
    </w:p>
    <w:p>
      <w:r>
        <w:t>+ 3</w:t>
        <w:tab/>
        <w:t>+</w:t>
      </w:r>
    </w:p>
    <w:p>
      <w:r>
        <w:t>9 + -</w:t>
      </w:r>
    </w:p>
    <w:p>
      <w:r>
        <w:t>2</w:t>
      </w:r>
    </w:p>
    <w:p>
      <w:r>
        <w:t>9 * 9</w:t>
        <w:tab/>
        <w:t>C I5 J"E -</w:t>
        <w:tab/>
        <w:t>1</w:t>
      </w:r>
    </w:p>
    <w:p>
      <w:r>
        <w:t>: + - " +9 * 9</w:t>
      </w:r>
    </w:p>
    <w:p>
      <w:r>
        <w:t>- . - 2 N *</w:t>
      </w:r>
    </w:p>
    <w:p>
      <w:r>
        <w:t>: + :</w:t>
      </w:r>
    </w:p>
    <w:p>
      <w:r>
        <w:t>YYYYY</w:t>
      </w:r>
    </w:p>
    <w:p>
      <w:r>
        <w:t>=5&gt;5=</w:t>
      </w:r>
    </w:p>
    <w:p>
      <w:r>
        <w:t>"&gt;5878&gt;? 0</w:t>
      </w:r>
    </w:p>
    <w:p>
      <w:r>
        <w:t>$)1</w:t>
      </w:r>
    </w:p>
    <w:p>
      <w:r>
        <w:t>2</w:t>
      </w:r>
    </w:p>
    <w:p>
      <w:r>
        <w:t>! -3 2 &amp; * 3 / 0 #,,,,,, @ " 01 )!&gt;I5I&gt;0 !3 .</w:t>
      </w:r>
    </w:p>
    <w:p>
      <w:r>
        <w:t>"&gt;5878&gt;?= 4 -35, 2 9</w:t>
      </w:r>
    </w:p>
    <w:p>
      <w:r>
        <w:t>6 766456</w:t>
      </w:r>
    </w:p>
    <w:p>
      <w:r>
        <w:rPr>
          <w:b/>
        </w:rPr>
        <w:t>E. 8</w:t>
      </w:r>
    </w:p>
    <w:p>
      <w:r>
        <w:t>534 4 2 " #,,,,,, @ " - F - B,,,,,, ;# ?/? : * -Q. + ?8/I:J7*</w:t>
      </w:r>
    </w:p>
    <w:p>
      <w:r>
        <w:t>I</w:t>
      </w:r>
    </w:p>
    <w:p>
      <w:r>
        <w:t>"</w:t>
      </w:r>
    </w:p>
    <w:p>
      <w:r>
        <w:t>;%"!A,,,,,,;#- F-B,,,,,,;# J9:</w:t>
      </w:r>
    </w:p>
    <w:p>
      <w:r>
        <w:t>*</w:t>
        <w:tab/>
        <w:tab/>
        <w:t>-Q. + I/5: *</w:t>
      </w:r>
    </w:p>
    <w:p>
      <w:r>
        <w:t>I</w:t>
      </w:r>
    </w:p>
    <w:p>
      <w:r>
        <w:t>" #,,,,,,@"-9</w:t>
      </w:r>
    </w:p>
    <w:p>
      <w:r>
        <w:t>.</w:t>
      </w:r>
    </w:p>
    <w:p>
      <w:r>
        <w:t>9 + 1 3 5/ : *</w:t>
      </w:r>
    </w:p>
    <w:p>
      <w:r>
        <w:t>2 9 * B,,,,,,;# "</w:t>
      </w:r>
    </w:p>
    <w:p>
      <w:r>
        <w:t>;%"! A,,,,,, ;# - 9</w:t>
      </w:r>
    </w:p>
    <w:p>
      <w:r>
        <w:t>.</w:t>
      </w:r>
    </w:p>
    <w:p>
      <w:r>
        <w:t>9 + 1 3</w:t>
      </w:r>
    </w:p>
    <w:p>
      <w:r>
        <w:t>59:*</w:t>
      </w:r>
    </w:p>
    <w:p>
      <w:r>
        <w:t>2 9 * B,,,,,,;# &amp;3</w:t>
      </w:r>
    </w:p>
    <w:p>
      <w:r>
        <w:t>9.56 2 4</w:t>
      </w:r>
    </w:p>
    <w:p>
      <w:r>
        <w:t>4 1</w:t>
        <w:tab/>
        <w:t xml:space="preserve"> )#"%!=&amp;;="%4;+</w:t>
        <w:tab/>
        <w:t>L4 A M "G#B+ 4 &amp; &amp;(#&amp;+01L4 ) =&amp; #+1::</w:t>
      </w:r>
    </w:p>
    <w:p>
      <w:r>
        <w:t>D 4 1</w:t>
        <w:tab/>
        <w:t>)#"%!=&amp;;="%4;</w:t>
      </w:r>
    </w:p>
    <w:p>
      <w:r>
        <w:t>1::D ) =&amp; 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