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ACJC/148/2014 vom 2. September 2013</w:t>
      </w:r>
    </w:p>
    <w:p>
      <w:r>
        <w:t>GE Cour de justice, 2013-09-02, FR</w:t>
      </w:r>
    </w:p>
    <w:p>
      <w:r>
        <w:rPr>
          <w:b/>
        </w:rPr>
        <w:t xml:space="preserve">Quelle: </w:t>
      </w:r>
      <w:r>
        <w:t>https://mcp.opencaselaw.ch/entscheid/ge_gerichte_ACJC_148_2014</w:t>
      </w:r>
    </w:p>
    <w:p>
      <w:r>
        <w:t>FR: GE_GERICHTE ACJC/148/2014 du 2 septembre 2013</w:t>
      </w:r>
    </w:p>
    <w:p>
      <w:r>
        <w:t>IT: GE_GERICHTE ACJC/148/2014 del 2 settembre 2013</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w:t>
      </w:r>
    </w:p>
    <w:p>
      <w:r>
        <w:rPr>
          <w:b/>
        </w:rPr>
        <w:t>E. 2.1</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w:t>
      </w:r>
    </w:p>
    <w:p>
      <w:r>
        <w:t>- 4/6 -</w:t>
      </w:r>
    </w:p>
    <w:p>
      <w:r>
        <w:t>C/11340/2013</w:t>
      </w:r>
    </w:p>
    <w:p>
      <w:r>
        <w:t>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w:t>
      </w:r>
    </w:p>
    <w:p>
      <w:r>
        <w:rPr>
          <w:b/>
        </w:rPr>
        <w:t>E. 2.2</w:t>
      </w:r>
    </w:p>
    <w:p>
      <w:r>
        <w:t>Les pièces nouvelles produites par la recourante concernent tant des faits survenus avant le prononcé du jugement par le Tribunal de première instance, mais que le premier juge n'a pas connus, que des faits nouveaux. Leur dépôt a par ailleurs été ordonné par la Cour, de sorte qu'elles sont recevables.</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w:t>
      </w:r>
    </w:p>
    <w:p>
      <w:r>
        <w:t>- 5/6 -</w:t>
      </w:r>
    </w:p>
    <w:p>
      <w:r>
        <w:t>C/11340/2013 pour régler les prétentions déjà exigibles, est décisive (COMETTA, op. cit., n. 8 ad art. 174 LP). Seuls les moyens à disposition immédiatement et concrètement doivent être pris en considération, alors que ceux futurs et attendus, encore que possibles, ne doivent pas l'être (COMETTA, op. cit., n. 8 ad art. 174 LP).</w:t>
      </w:r>
    </w:p>
    <w:p>
      <w:r>
        <w:rPr>
          <w:b/>
        </w:rPr>
        <w:t>E. 3.2</w:t>
      </w:r>
    </w:p>
    <w:p>
      <w:r>
        <w:t>En l'espèce, la recourante a payé l'intégralité de la dette en capital, frais et intérêts due à l'intimé. Le bilan au 31 décembre 2012 laisse apparaître un bénéfice net de 68'093 fr. 35, supérieur à celui au 31 décembre 2011. Par ailleurs, la recourante a produit de nombreuses confirmations de commandes et de devis contresignés par ses clients.</w:t>
      </w:r>
    </w:p>
    <w:p>
      <w:r>
        <w:t>La recourante a dès lors rendu vraisemblable sa solvabilité. Par conséquent, le jugement sera annulé et la faillite révoquée.</w:t>
      </w:r>
    </w:p>
    <w:p>
      <w:r>
        <w:rPr>
          <w:b/>
        </w:rPr>
        <w:t>E. 4</w:t>
      </w:r>
    </w:p>
    <w:p>
      <w:r>
        <w:t>La révocation de la faillite étant motivée par des nova au sens de l'art. 174 al. 2 LP, il se justifie de laisser les frais des deux instances à charge de la recourante (art. 61 OELP), ceux de la première instance, fixés à 200 fr., ayant déjà été remboursés à l'intimé, et ceux de la seconde instance étant arrêtés à 220 fr., compensés avec l'avance de frais opérée par la recourante, acquise à l'Etat (art. 111 al. 1 CPC). L'intimé ayant répondu au recours et assisté par un avocat, la recourante sera condamnée à lui verser 400 fr. à titre de dépens, débours et TVA compris (art. 85, 89 et 90 RTFMC; art. 25 et 26 LaCC; art. 25 LTVA).</w:t>
      </w:r>
    </w:p>
    <w:p>
      <w:r>
        <w:rPr>
          <w:b/>
        </w:rPr>
        <w:t>E. 5</w:t>
      </w:r>
    </w:p>
    <w:p>
      <w:r>
        <w:t>La présente décision s'inscrit dans une procédure de faillite sujette au recours de droit civil au Tribunal fédéral (art. 72 al. 1 LTF) indépendamment de la valeur litigieuse (art. 74 al. 2 let. d LTF). * * * * *</w:t>
      </w:r>
    </w:p>
    <w:p>
      <w:r>
        <w:t>- 6/6 -</w:t>
      </w:r>
    </w:p>
    <w:p>
      <w:r>
        <w:t>C/11340/2013 PAR CES MOTIFS, La Chambre civile : A la forme : Déclare recevable le recours interjeté le 20 septembre 2013 par A______ contre le jugement JTPI/11463/2013 rendu le 2 septembre 2013 par le Tribunal de première instance dans la cause C/11340/2013-4 SFC. Au fond : Annule ce jugement et révoque la faillite de A______. Laisse les frais de première instance à la charge de A______. Déboute les parties de toutes autres conclusions. Sur les frais du recours : Arrête les frais judiciaires à 220 fr. et dit qu'ils sont couverts par l'avance de frais, acquise à l'Etat. Les met à la charge de A______. Condamne A______ à verser 400 fr. à B______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