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ACJC/1486/2014 vom 26. November 2014</w:t>
      </w:r>
    </w:p>
    <w:p>
      <w:r>
        <w:t>GE Cour de justice, 2014-11-26, FR</w:t>
      </w:r>
    </w:p>
    <w:p>
      <w:r>
        <w:rPr>
          <w:b/>
        </w:rPr>
        <w:t xml:space="preserve">Quelle: </w:t>
      </w:r>
      <w:r>
        <w:t>https://mcp.opencaselaw.ch/entscheid/ge_gerichte_ACJC_1486_2014</w:t>
      </w:r>
    </w:p>
    <w:p>
      <w:r>
        <w:t>FR: GE_GERICHTE ACJC/1486/2014 du 26 novembre 2014</w:t>
      </w:r>
    </w:p>
    <w:p>
      <w:r>
        <w:t>IT: GE_GERICHTE ACJC/1486/2014 del 26 novembre 2014</w:t>
      </w:r>
    </w:p>
    <w:p>
      <w:pPr>
        <w:pStyle w:val="Heading2"/>
      </w:pPr>
      <w:r>
        <w:t>Erwägungen</w:t>
      </w:r>
    </w:p>
    <w:p>
      <w:r>
        <w:rPr>
          <w:b/>
        </w:rPr>
        <w:t>E. 1</w:t>
      </w:r>
    </w:p>
    <w:p>
      <w:r>
        <w:t>La Cour examine d'office si les conditions de recevabilité du recours sont remplies (art. 60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(ch. 1) ou lorsqu'elles peuvent causer un préjudice difficilement réparable (ch. 2; art. 319 let. b CPC). Par définition, les décisions visées à l'art. 319 let. b CPC ne sont ni finales, ni partielles, ni incidentes, ni provisionnelles. Il s'agit de décisions d'ordre procédural</w:t>
      </w:r>
    </w:p>
    <w:p>
      <w:r>
        <w:t>- 8/11 -</w:t>
      </w:r>
    </w:p>
    <w:p>
      <w:r>
        <w:t>C/14365/2010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2ème éd.,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w:t>
      </w:r>
    </w:p>
    <w:p>
      <w:r>
        <w:rPr>
          <w:b/>
        </w:rPr>
        <w:t>E. 1.2</w:t>
      </w:r>
    </w:p>
    <w:p>
      <w:r>
        <w:t>En l'espèce, l'ordonnance querellée, qui désigne des experts et leur assigne une mission, est une ordonnance d'instruction portant sur l'administration des preuves, laquelle entre dans le champ d'application de l'art. 319 let. b CPC (cf. JEANDIN, op. cit., n. 14 ad art. 319 CPC; FREIBURGHAUS/AFHELDT, op. cit., n. 11 ad art. 319 CPC).</w:t>
      </w:r>
    </w:p>
    <w:p>
      <w:r>
        <w:rPr>
          <w:b/>
        </w:rPr>
        <w:t>E. 1.3</w:t>
      </w:r>
    </w:p>
    <w:p>
      <w:r>
        <w:t>Cette ordonnance est susceptible d'un recours immédiat dans les dix jours à compter de sa notification (art. 321 al. 1 et 2 CPC). En l'espèce, le recours a été introduit en temps utile et selon la forme prescrite par la loi.</w:t>
      </w:r>
    </w:p>
    <w:p>
      <w:r>
        <w:rPr>
          <w:b/>
        </w:rPr>
        <w:t>E. 1.4</w:t>
      </w:r>
    </w:p>
    <w:p>
      <w:r>
        <w:t>Il reste à déterminer si la décision querellée est susceptible de causer au recourant un préjudice difficilement réparable au sens de l'art. 319 let. b ch. 2 CPC, les autres hypothèses visées par l'art. 319 let. b ch. 1 CPC n'étant pas réalisées (cf. JEANDIN, op. cit., n. 18 ad art. 319 CPC).</w:t>
      </w:r>
    </w:p>
    <w:p>
      <w:r>
        <w:rPr>
          <w:b/>
        </w:rPr>
        <w:t>E. 1.4.1</w:t>
      </w:r>
    </w:p>
    <w:p>
      <w:r>
        <w:t>La notion de "préjudice difficilement réparable" est plus large que celle de "préjudice irréparable" au sens de l'art. 93 al. 1 let. a LTF (ATF 137 III 380 consid. 2 = SJ 2012 I 77; arrêt du Tribunal fédéral 5D_211/2011 du 30 mars 2012 consid. 6.3; ACJC/615/2014 du 23 mai 2014 consid. 1.4.1).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w:t>
      </w:r>
    </w:p>
    <w:p>
      <w:r>
        <w:t>- 9/11 -</w:t>
      </w:r>
    </w:p>
    <w:p>
      <w:r>
        <w:t>C/14365/2010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(Message du Conseil fédéral relatif au code de procédure civile suisse du 28 juin 2006, in FF 2006 6841, p. 6984; JEANDIN, op. cit., n. 22 ad art. 319 CPC). 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Condensé de jurisprudence fédérale et vaudoise relative à l'appel et au recours en matière civile, in JdT 2013 III 131, p. 155 et références citées). Une simple prolongation de la procédure ou un accroissement des frais ne constitue pas un préjudice difficilement réparable (SPÜHLER, in Basler Kommentar, Schweizerische Zivilprozessordnung, SPÜHLER/TERCHIO/INFANGER [éd.], 2ème éd. 2013, n. 7 ad art. 319 CPC; HOFFMANN-NOWOTNY, ZPO- Rechtsmittel, Berufung und Beschwerde, KUNZ/HOFFMANN-NOWOTNY/STAUBER [éd.], 2013, n. 25 ad art. 319 CPC). 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op. cit., n. 9 ad art. 126 CPC).</w:t>
      </w:r>
    </w:p>
    <w:p>
      <w:r>
        <w:rPr>
          <w:b/>
        </w:rPr>
        <w:t>E. 1.4.2</w:t>
      </w:r>
    </w:p>
    <w:p>
      <w:r>
        <w:t>En l'espèce, l'ordonnance entreprise ordonne une seconde expertise, ce qui a pour incidence de prolonger la procédure, mais ne constitue pas, en tant que tel, un dommage difficilement réparable. L'ordonnance en cause n'exerce aucun effet direct sur le droit de visite du recourant. Les limitations apportées au droit de visite du recourant résultent de la seconde ordonnance du 15 juillet 2014 (OTPI/5______), déférée en appel et confirmée par arrêt de la Cour de ce jour (ACJC/6______), laquelle ne l'a pas privé de son droit de visite, mais a limité ce dernier à la journée, de sorte qu'il pourra poursuivre ses relations personnelles avec ses enfants. Il résulte de ce qui précède que la décision querellée n'est pas susceptible de causer au recourant un préjudice difficilement réparable. Par conséquent, le recours est irrecevable.</w:t>
      </w:r>
    </w:p>
    <w:p>
      <w:r>
        <w:t>- 10/11 -</w:t>
      </w:r>
    </w:p>
    <w:p>
      <w:r>
        <w:t>C/14365/2010 Point n'est dès lors besoin d'entrer en matière sur les autres arguments du recourant, relatifs au fond du litige, soit la recevabilité de l'enregistrement, l'obligation de bonne foi en procédure et l'utilité d'une nouvelle expertise.</w:t>
      </w:r>
    </w:p>
    <w:p>
      <w:r>
        <w:rPr>
          <w:b/>
        </w:rPr>
        <w:t>E. 1.4.3</w:t>
      </w:r>
    </w:p>
    <w:p>
      <w:r>
        <w:t>Le recourant conteste l'avance de la moitié des frais d'expertise mise à sa charge. Or, celle-ci a été ordonnée dans l'intérêt de la famille (art. 268 al. 1 aLPC) et n'est pas susceptible de lui causer un préjudice irréparable, puisque la répartition de ces frais sera fixée au terme de la procédure par le Tribunal (art. 95 al. 2 let. c CPC; TAPPY, in CPC, Code de procédure civile commenté, op. cit., n. 16 ad art. 95 CPC).</w:t>
      </w:r>
    </w:p>
    <w:p>
      <w:r>
        <w:rPr>
          <w:b/>
        </w:rPr>
        <w:t>E. 2</w:t>
      </w:r>
    </w:p>
    <w:p>
      <w:r>
        <w:t>Le recourant, qui succombe, sera condamné aux frais judiciaires du recours, ceux- ci étant fixés à 800 fr. (art. 104 al. 1, 105 et 106 al. 1 CPC, art. 41 du Règlement genevois du 22 décembre 2010 fixant le tarif des frais en matière civile, RTFMC, E 1 05.10). Ils sont ainsi couverts par l'avance de frais opérée par le recourant, qui reste acquise à l'Etat (art. 111 CPC). S'agissant d'un litige qui relève du droit de la famille, chaque partie conservera ses dépens à sa charge (art. 107 al. 1 let. c CPC). * * * * *</w:t>
      </w:r>
    </w:p>
    <w:p>
      <w:r>
        <w:t>- 11/11 -</w:t>
      </w:r>
    </w:p>
    <w:p>
      <w:r>
        <w:t>C/14365/2010 PAR CES MOTIFS, La Chambre civile : Déclare irrecevable le recours formé par A______ contre l'ordonnance OTPI/993/2014 rendue le 15 juillet 2014 par le Tribunal de première instance dans la cause C/14365/2010-21. Arrête les frais judiciaires du recours à 800 fr., les met à la charge de A______ et dit qu'ils sont compensés avec l'avance de frais, qui reste acquise à l'Etat de Genève. Dit que chaque partie supporte ses propres dépens de recours. Siégeant : Madame Florence KRAUSKOPF, présidente; Monsieur Laurent RIEBEN et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des art. 93 et 98 LTF.</w:t>
      </w:r>
    </w:p>
    <w:p>
      <w:r>
        <w:t>Le recours doit être adressé au Tribunal fédéral, 1000 Lausanne 14.</w:t>
      </w:r>
    </w:p>
    <w:p>
      <w:r>
        <w:t>Les conclusions sont de nature non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