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ACJC/146/2026 vom 26. Januar 2026</w:t>
      </w:r>
    </w:p>
    <w:p>
      <w:r>
        <w:t>GE Cour de justice, 2026-01-26, FR</w:t>
      </w:r>
    </w:p>
    <w:p>
      <w:r>
        <w:rPr>
          <w:b/>
        </w:rPr>
        <w:t xml:space="preserve">Quelle: </w:t>
      </w:r>
      <w:r>
        <w:t>https://mcp.opencaselaw.ch/entscheid/ge_gerichte_ACJC_146_2026</w:t>
      </w:r>
    </w:p>
    <w:p>
      <w:r>
        <w:t>FR: GE_GERICHTE ACJC/146/2026 du 26 janvier 2026</w:t>
      </w:r>
    </w:p>
    <w:p>
      <w:r>
        <w:t>IT: GE_GERICHTE ACJC/146/2026 del 26 gennaio 2026</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w:t>
      </w:r>
    </w:p>
    <w:p>
      <w:r>
        <w:t>- 3/5 -</w:t>
      </w:r>
    </w:p>
    <w:p>
      <w:r>
        <w:t>C/26659/2025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t>- 4/5 -</w:t>
      </w:r>
    </w:p>
    <w:p>
      <w:r>
        <w:t>C/26659/2025</w:t>
      </w:r>
    </w:p>
    <w:p>
      <w:r>
        <w:rPr>
          <w:b/>
        </w:rPr>
        <w:t>E. 1.2</w:t>
      </w:r>
    </w:p>
    <w:p>
      <w:r>
        <w:t>En l'espèce, la citation à comparaître à l'audience du Tribunal n’a jamais été reçue par la recourante car l’adresse à laquelle elle a été envoyée par le Tribunal n’était pas l’adresse actuelle de la recourante. Or, l'avis aux parties de l'audience de faillite avant la tenue de celle-ci est une condition formelle nécessaire à la validité de la décision de faillite.</w:t>
      </w:r>
    </w:p>
    <w:p>
      <w:r>
        <w:t>Il résulte de ce qui précède que le droit d'être entendue de la partie recourante a été violé puisqu'elle n'a pas été valablement convoquée à l'audience du 8 janvier 2026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considérer en l'état que le renvoi constituerait une démarche purement formaliste conduisant à un retard inutile, incompatible avec l'intérêt de l'intimée. Il résulte de ce qui précède que la décision querellée sera annulée, ce à quoi la Cour peut procéder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52 et 61 OELP). Compte tenu de l'issue du recours, il se justifie de mettre les frais à la charge du canton. Il ne sera pour le surplus pas alloué de dépens de recours, ceux-ci ne pouvant être mis à la charge du canton (ATF 140 III 385 consid. 4.1). * * * * *</w:t>
      </w:r>
    </w:p>
    <w:p>
      <w:r>
        <w:t>- 5/5 -</w:t>
      </w:r>
    </w:p>
    <w:p>
      <w:r>
        <w:t>C/26659/2025 PAR CES MOTIFS, La Chambre civile :</w:t>
      </w:r>
    </w:p>
    <w:p>
      <w:r>
        <w:t>Annule le jugement JTPI/476/2026 rendu le 8 janvier 2026 par le Tribunal de première instance dans la cause C/26659/2025-5 SFC. Renvoie la cause au Tribunal de première instance pour nouvelle décision. Arrête les frais judiciaires du recours à 220 fr. et les met à la charge de l'Etat de Genève. Dit qu'il n'est pas alloué de dépens de recours. Siégeant : Madame Fabienne GEISINGER-MARIETHOZ, présidente; Madame Pauline ERARD, Monsieur Laurent RIEBEN, juges; Madame Laura SESSA, greffière.</w:t>
      </w:r>
    </w:p>
    <w:p>
      <w:r>
        <w:t>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